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7536" w:rsidRDefault="00F97536">
      <w:pPr>
        <w:rPr>
          <w:rFonts w:ascii="Arial" w:hAnsi="Arial" w:cs="Arial"/>
          <w:sz w:val="24"/>
          <w:szCs w:val="24"/>
        </w:rPr>
      </w:pPr>
    </w:p>
    <w:p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…………………………….</w:t>
      </w:r>
    </w:p>
    <w:p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0"/>
          <w:szCs w:val="20"/>
        </w:rPr>
        <w:t xml:space="preserve"> </w:t>
      </w:r>
      <w:r w:rsidRPr="00882402">
        <w:rPr>
          <w:rFonts w:ascii="Arial" w:hAnsi="Arial" w:cs="Arial"/>
          <w:sz w:val="20"/>
          <w:szCs w:val="20"/>
        </w:rPr>
        <w:t>(imię i nazwisko)</w:t>
      </w:r>
    </w:p>
    <w:p w:rsidR="00164E95" w:rsidRPr="00882402" w:rsidRDefault="00164E95" w:rsidP="00164E95">
      <w:pPr>
        <w:tabs>
          <w:tab w:val="left" w:pos="6000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0"/>
          <w:szCs w:val="20"/>
        </w:rPr>
        <w:t>…………………………………….</w:t>
      </w:r>
    </w:p>
    <w:p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0"/>
          <w:szCs w:val="20"/>
        </w:rPr>
        <w:t>(adres zamieszkania)</w:t>
      </w:r>
      <w:r w:rsidRPr="00882402">
        <w:rPr>
          <w:rFonts w:ascii="Arial" w:hAnsi="Arial" w:cs="Arial"/>
          <w:sz w:val="20"/>
          <w:szCs w:val="20"/>
        </w:rPr>
        <w:tab/>
      </w:r>
    </w:p>
    <w:p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64E95" w:rsidRPr="00C8533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Pr="00C85335">
        <w:rPr>
          <w:rFonts w:ascii="Arial" w:hAnsi="Arial" w:cs="Arial"/>
          <w:sz w:val="24"/>
          <w:szCs w:val="24"/>
          <w:lang w:val="en-US"/>
        </w:rPr>
        <w:tab/>
      </w:r>
    </w:p>
    <w:p w:rsidR="00164E95" w:rsidRPr="00C8533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 xml:space="preserve">(nr </w:t>
      </w:r>
      <w:proofErr w:type="spellStart"/>
      <w:r w:rsidRPr="00C85335">
        <w:rPr>
          <w:rFonts w:ascii="Arial" w:hAnsi="Arial" w:cs="Arial"/>
          <w:sz w:val="20"/>
          <w:szCs w:val="20"/>
          <w:lang w:val="en-US"/>
        </w:rPr>
        <w:t>telefonu</w:t>
      </w:r>
      <w:proofErr w:type="spellEnd"/>
      <w:r w:rsidRPr="00C85335">
        <w:rPr>
          <w:rFonts w:ascii="Arial" w:hAnsi="Arial" w:cs="Arial"/>
          <w:sz w:val="20"/>
          <w:szCs w:val="20"/>
          <w:lang w:val="en-US"/>
        </w:rPr>
        <w:t>)**</w:t>
      </w:r>
    </w:p>
    <w:p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64E95" w:rsidRPr="00C8533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85335">
        <w:rPr>
          <w:rFonts w:ascii="Arial" w:hAnsi="Arial" w:cs="Arial"/>
          <w:sz w:val="24"/>
          <w:szCs w:val="24"/>
          <w:lang w:val="en-US"/>
        </w:rPr>
        <w:t>…………………………….</w:t>
      </w:r>
      <w:r w:rsidRPr="00C85335">
        <w:rPr>
          <w:rFonts w:ascii="Arial" w:hAnsi="Arial" w:cs="Arial"/>
          <w:sz w:val="24"/>
          <w:szCs w:val="24"/>
          <w:lang w:val="en-US"/>
        </w:rPr>
        <w:br/>
      </w:r>
      <w:r w:rsidRPr="00C85335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C85335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C85335">
        <w:rPr>
          <w:rFonts w:ascii="Arial" w:hAnsi="Arial" w:cs="Arial"/>
          <w:sz w:val="20"/>
          <w:szCs w:val="20"/>
          <w:lang w:val="en-US"/>
        </w:rPr>
        <w:t xml:space="preserve"> email)**</w:t>
      </w:r>
    </w:p>
    <w:p w:rsidR="00164E95" w:rsidRPr="00C8533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164E95" w:rsidRPr="00C8533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lang w:val="en-US"/>
        </w:rPr>
      </w:pPr>
      <w:r w:rsidRPr="00C85335">
        <w:rPr>
          <w:rFonts w:ascii="Arial" w:hAnsi="Arial" w:cs="Arial"/>
          <w:sz w:val="24"/>
          <w:szCs w:val="24"/>
          <w:lang w:val="en-US"/>
        </w:rPr>
        <w:t>…………………………….</w:t>
      </w:r>
    </w:p>
    <w:p w:rsidR="00164E95" w:rsidRPr="00C8533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>(nr PESEL)</w:t>
      </w:r>
      <w:r w:rsidRPr="00C85335">
        <w:rPr>
          <w:rFonts w:ascii="Arial" w:hAnsi="Arial" w:cs="Arial"/>
          <w:sz w:val="20"/>
          <w:szCs w:val="20"/>
          <w:lang w:val="en-US"/>
        </w:rPr>
        <w:tab/>
      </w:r>
      <w:r w:rsidRPr="00C85335">
        <w:rPr>
          <w:rFonts w:ascii="Arial" w:hAnsi="Arial" w:cs="Arial"/>
          <w:sz w:val="20"/>
          <w:szCs w:val="20"/>
          <w:lang w:val="en-US"/>
        </w:rPr>
        <w:tab/>
      </w:r>
      <w:r w:rsidRPr="00C85335">
        <w:rPr>
          <w:rFonts w:ascii="Arial" w:hAnsi="Arial" w:cs="Arial"/>
          <w:sz w:val="20"/>
          <w:szCs w:val="20"/>
          <w:lang w:val="en-US"/>
        </w:rPr>
        <w:tab/>
      </w:r>
    </w:p>
    <w:p w:rsidR="00164E95" w:rsidRPr="00C8533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64E95" w:rsidRDefault="00164E95" w:rsidP="00164E95">
      <w:pPr>
        <w:autoSpaceDE w:val="0"/>
        <w:spacing w:line="276" w:lineRule="auto"/>
        <w:jc w:val="center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WNIOSEK</w:t>
      </w:r>
    </w:p>
    <w:p w:rsidR="00164E95" w:rsidRPr="00882402" w:rsidRDefault="00164E95" w:rsidP="00164E95">
      <w:pPr>
        <w:autoSpaceDE w:val="0"/>
        <w:spacing w:line="276" w:lineRule="auto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o przyznanie bonu na zasiedlenie dla bezrobotnego do 30 roku życia</w:t>
      </w:r>
    </w:p>
    <w:p w:rsidR="00164E95" w:rsidRDefault="00164E95" w:rsidP="00164E9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882402">
        <w:rPr>
          <w:rFonts w:ascii="Arial" w:eastAsia="Times New Roman" w:hAnsi="Arial" w:cs="Arial"/>
          <w:sz w:val="24"/>
          <w:szCs w:val="24"/>
          <w:lang w:eastAsia="pl-PL"/>
        </w:rPr>
        <w:t>Przed wypełnieniem wniosku należy zapoznać się z „Zasadami przyznawania bonu na zasiedlenie”, który jest dostępny na stronie internetowej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history="1">
        <w:r w:rsidRPr="003B51B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www.radomsko.praca.gov.pl</w:t>
        </w:r>
      </w:hyperlink>
      <w:r w:rsidRPr="0088240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882402">
        <w:rPr>
          <w:rFonts w:ascii="Arial" w:eastAsia="Times New Roman" w:hAnsi="Arial" w:cs="Arial"/>
          <w:sz w:val="24"/>
          <w:szCs w:val="24"/>
          <w:lang w:eastAsia="pl-PL"/>
        </w:rPr>
        <w:t xml:space="preserve">Złożenie wniosku o przyznanie bonu na zasiedlenie nie gwarantuje otrzymania bonu oraz nie zwalnia z obowiązku zgłaszania się w PUP w Radomsku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82402">
        <w:rPr>
          <w:rFonts w:ascii="Arial" w:eastAsia="Times New Roman" w:hAnsi="Arial" w:cs="Arial"/>
          <w:sz w:val="24"/>
          <w:szCs w:val="24"/>
          <w:lang w:eastAsia="pl-PL"/>
        </w:rPr>
        <w:t>na wizyty w wyznaczonych terminach.</w:t>
      </w:r>
    </w:p>
    <w:p w:rsidR="00164E95" w:rsidRPr="00882402" w:rsidRDefault="00164E95" w:rsidP="00164E95">
      <w:pPr>
        <w:autoSpaceDE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164E95" w:rsidRDefault="00164E95" w:rsidP="00164E95">
      <w:pPr>
        <w:autoSpaceDE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82402">
        <w:rPr>
          <w:rFonts w:ascii="Arial" w:hAnsi="Arial" w:cs="Arial"/>
          <w:bCs/>
          <w:sz w:val="24"/>
          <w:szCs w:val="24"/>
        </w:rPr>
        <w:t xml:space="preserve">Na podstawie art. 66n ustawy o promocji zatrudnienia i instytucjach rynku pracy </w:t>
      </w:r>
      <w:r>
        <w:rPr>
          <w:rFonts w:ascii="Arial" w:hAnsi="Arial" w:cs="Arial"/>
          <w:bCs/>
          <w:sz w:val="24"/>
          <w:szCs w:val="24"/>
        </w:rPr>
        <w:br/>
      </w:r>
      <w:r w:rsidRPr="00882402">
        <w:rPr>
          <w:rFonts w:ascii="Arial" w:hAnsi="Arial" w:cs="Arial"/>
          <w:bCs/>
          <w:sz w:val="24"/>
          <w:szCs w:val="24"/>
        </w:rPr>
        <w:t>z dnia 20 kwietnia 2004 r.(tekst jednolity: Dz. U. z 202</w:t>
      </w:r>
      <w:r>
        <w:rPr>
          <w:rFonts w:ascii="Arial" w:hAnsi="Arial" w:cs="Arial"/>
          <w:bCs/>
          <w:sz w:val="24"/>
          <w:szCs w:val="24"/>
        </w:rPr>
        <w:t>3</w:t>
      </w:r>
      <w:r w:rsidRPr="00882402">
        <w:rPr>
          <w:rFonts w:ascii="Arial" w:hAnsi="Arial" w:cs="Arial"/>
          <w:bCs/>
          <w:sz w:val="24"/>
          <w:szCs w:val="24"/>
        </w:rPr>
        <w:t xml:space="preserve"> r. poz. </w:t>
      </w:r>
      <w:r>
        <w:rPr>
          <w:rFonts w:ascii="Arial" w:hAnsi="Arial" w:cs="Arial"/>
          <w:bCs/>
          <w:sz w:val="24"/>
          <w:szCs w:val="24"/>
        </w:rPr>
        <w:t>735</w:t>
      </w:r>
      <w:r w:rsidRPr="00882402">
        <w:rPr>
          <w:rFonts w:ascii="Arial" w:hAnsi="Arial" w:cs="Arial"/>
          <w:bCs/>
          <w:sz w:val="24"/>
          <w:szCs w:val="24"/>
        </w:rPr>
        <w:t xml:space="preserve"> z </w:t>
      </w:r>
      <w:proofErr w:type="spellStart"/>
      <w:r w:rsidRPr="00882402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882402">
        <w:rPr>
          <w:rFonts w:ascii="Arial" w:hAnsi="Arial" w:cs="Arial"/>
          <w:bCs/>
          <w:sz w:val="24"/>
          <w:szCs w:val="24"/>
        </w:rPr>
        <w:t xml:space="preserve">. zm. ), zwracam się z prośbą o przyznanie 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bonu na zasiedlenie </w:t>
      </w:r>
    </w:p>
    <w:p w:rsidR="00164E95" w:rsidRPr="00164E95" w:rsidRDefault="00164E95" w:rsidP="00164E95">
      <w:pPr>
        <w:autoSpaceDE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82402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>w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ysokości </w:t>
      </w:r>
      <w:r>
        <w:rPr>
          <w:rFonts w:ascii="Arial" w:hAnsi="Arial" w:cs="Arial"/>
          <w:b/>
          <w:bCs/>
          <w:sz w:val="24"/>
          <w:szCs w:val="24"/>
        </w:rPr>
        <w:t>…………….</w:t>
      </w:r>
      <w:r w:rsidRPr="00882402">
        <w:rPr>
          <w:rFonts w:ascii="Arial" w:hAnsi="Arial" w:cs="Arial"/>
          <w:b/>
          <w:bCs/>
          <w:sz w:val="24"/>
          <w:szCs w:val="24"/>
        </w:rPr>
        <w:t>………</w:t>
      </w:r>
      <w:r>
        <w:rPr>
          <w:rFonts w:ascii="Arial" w:hAnsi="Arial" w:cs="Arial"/>
          <w:b/>
          <w:bCs/>
          <w:sz w:val="24"/>
          <w:szCs w:val="24"/>
        </w:rPr>
        <w:t xml:space="preserve">……………………………………………………..... </w:t>
      </w:r>
      <w:r w:rsidRPr="00882402">
        <w:rPr>
          <w:rFonts w:ascii="Arial" w:hAnsi="Arial" w:cs="Arial"/>
          <w:b/>
          <w:bCs/>
          <w:sz w:val="24"/>
          <w:szCs w:val="24"/>
        </w:rPr>
        <w:t>zł.</w:t>
      </w:r>
      <w:r>
        <w:rPr>
          <w:rFonts w:ascii="Arial" w:hAnsi="Arial" w:cs="Arial"/>
          <w:b/>
          <w:bCs/>
          <w:sz w:val="24"/>
          <w:szCs w:val="24"/>
        </w:rPr>
        <w:t xml:space="preserve"> sł</w:t>
      </w:r>
      <w:r w:rsidRPr="00882402">
        <w:rPr>
          <w:rFonts w:ascii="Arial" w:hAnsi="Arial" w:cs="Arial"/>
          <w:b/>
          <w:bCs/>
          <w:sz w:val="24"/>
          <w:szCs w:val="24"/>
        </w:rPr>
        <w:t>ownie: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>………………..</w:t>
      </w:r>
      <w:r w:rsidRPr="00882402">
        <w:rPr>
          <w:rFonts w:ascii="Arial" w:hAnsi="Arial" w:cs="Arial"/>
          <w:b/>
          <w:bCs/>
          <w:sz w:val="24"/>
          <w:szCs w:val="24"/>
        </w:rPr>
        <w:t>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…………………………………..……………..</w:t>
      </w:r>
      <w:r w:rsidRPr="0088240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....</w:t>
      </w:r>
    </w:p>
    <w:p w:rsidR="00164E95" w:rsidRPr="00882402" w:rsidRDefault="00164E95" w:rsidP="00164E95">
      <w:pPr>
        <w:autoSpaceDE w:val="0"/>
        <w:spacing w:after="0" w:line="276" w:lineRule="auto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 xml:space="preserve">z przeznaczeniem na pokrycie kosztów zamieszkania w związku z możliwością </w:t>
      </w:r>
      <w:r>
        <w:rPr>
          <w:rFonts w:ascii="Arial" w:hAnsi="Arial" w:cs="Arial"/>
          <w:bCs/>
          <w:sz w:val="24"/>
          <w:szCs w:val="24"/>
        </w:rPr>
        <w:br/>
      </w:r>
      <w:r w:rsidRPr="00882402">
        <w:rPr>
          <w:rFonts w:ascii="Arial" w:hAnsi="Arial" w:cs="Arial"/>
          <w:bCs/>
          <w:sz w:val="24"/>
          <w:szCs w:val="24"/>
        </w:rPr>
        <w:t xml:space="preserve">i zamiarem podjęciem przeze mnie poza miejscem dotychczasowego zamieszkania </w:t>
      </w:r>
      <w:r w:rsidRPr="00882402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882402">
        <w:rPr>
          <w:rFonts w:ascii="Arial" w:hAnsi="Arial" w:cs="Arial"/>
          <w:bCs/>
          <w:i/>
          <w:sz w:val="24"/>
          <w:szCs w:val="24"/>
        </w:rPr>
        <w:t>/zaznaczyć właściwe/:</w:t>
      </w:r>
    </w:p>
    <w:p w:rsidR="00164E95" w:rsidRPr="00882402" w:rsidRDefault="00164E95" w:rsidP="00164E95">
      <w:pPr>
        <w:pStyle w:val="Akapitzlist"/>
        <w:numPr>
          <w:ilvl w:val="0"/>
          <w:numId w:val="2"/>
        </w:numPr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zatrudnienia,</w:t>
      </w:r>
    </w:p>
    <w:p w:rsidR="00164E95" w:rsidRPr="00882402" w:rsidRDefault="00164E95" w:rsidP="00164E95">
      <w:pPr>
        <w:pStyle w:val="Akapitzlist"/>
        <w:numPr>
          <w:ilvl w:val="0"/>
          <w:numId w:val="2"/>
        </w:numPr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innej pracy zarobkowej,</w:t>
      </w:r>
    </w:p>
    <w:p w:rsidR="00164E95" w:rsidRPr="00882402" w:rsidRDefault="00164E95" w:rsidP="00164E95">
      <w:pPr>
        <w:pStyle w:val="Akapitzlist"/>
        <w:numPr>
          <w:ilvl w:val="0"/>
          <w:numId w:val="2"/>
        </w:numPr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działalności gospodarczej.</w:t>
      </w:r>
    </w:p>
    <w:p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18"/>
          <w:szCs w:val="18"/>
        </w:rPr>
        <w:t>**dana dobrowolna</w:t>
      </w:r>
    </w:p>
    <w:p w:rsidR="00164E95" w:rsidRPr="00882402" w:rsidRDefault="00164E95" w:rsidP="00164E95">
      <w:pPr>
        <w:autoSpaceDE w:val="0"/>
        <w:spacing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Jednocześnie oświadczam, że:</w:t>
      </w:r>
    </w:p>
    <w:p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1. </w:t>
      </w:r>
      <w:r w:rsidRPr="00882402">
        <w:rPr>
          <w:rFonts w:ascii="Arial" w:hAnsi="Arial" w:cs="Arial"/>
          <w:bCs/>
          <w:sz w:val="24"/>
          <w:szCs w:val="24"/>
        </w:rPr>
        <w:t>Adres dotychczasowego miejsca zamieszkania to:</w:t>
      </w:r>
    </w:p>
    <w:p w:rsidR="00164E95" w:rsidRPr="00882402" w:rsidRDefault="00164E95" w:rsidP="00164E95">
      <w:pPr>
        <w:autoSpaceDE w:val="0"/>
        <w:spacing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....................</w:t>
      </w:r>
    </w:p>
    <w:p w:rsidR="00164E95" w:rsidRPr="00882402" w:rsidRDefault="00164E95" w:rsidP="00164E95">
      <w:pPr>
        <w:autoSpaceDE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Pr="00882402">
        <w:rPr>
          <w:rFonts w:ascii="Arial" w:hAnsi="Arial" w:cs="Arial"/>
          <w:bCs/>
          <w:sz w:val="24"/>
          <w:szCs w:val="24"/>
        </w:rPr>
        <w:t>Adres zamieszkania po podjęciu zatrudnienia/ innej pracy zarobkowej/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Cs/>
          <w:sz w:val="24"/>
          <w:szCs w:val="24"/>
        </w:rPr>
        <w:t>prowadzenia działalności gospodarczej</w:t>
      </w:r>
      <w:r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Cs/>
          <w:sz w:val="24"/>
          <w:szCs w:val="24"/>
        </w:rPr>
        <w:t xml:space="preserve"> to:</w:t>
      </w:r>
    </w:p>
    <w:p w:rsidR="00164E95" w:rsidRPr="00882402" w:rsidRDefault="00164E95" w:rsidP="00164E95">
      <w:pPr>
        <w:autoSpaceDE w:val="0"/>
        <w:spacing w:line="276" w:lineRule="auto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</w:t>
      </w:r>
    </w:p>
    <w:p w:rsidR="00164E95" w:rsidRPr="00882402" w:rsidRDefault="00164E95" w:rsidP="00164E95">
      <w:pPr>
        <w:autoSpaceDE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Pr="00882402">
        <w:rPr>
          <w:rFonts w:ascii="Arial" w:hAnsi="Arial" w:cs="Arial"/>
          <w:bCs/>
          <w:sz w:val="24"/>
          <w:szCs w:val="24"/>
        </w:rPr>
        <w:t xml:space="preserve">Odległość  od  miejsca  dotychczasowego  zamieszkania do miejscowości, </w:t>
      </w:r>
      <w:r>
        <w:rPr>
          <w:rFonts w:ascii="Arial" w:hAnsi="Arial" w:cs="Arial"/>
          <w:bCs/>
          <w:sz w:val="24"/>
          <w:szCs w:val="24"/>
        </w:rPr>
        <w:br/>
      </w:r>
      <w:r w:rsidRPr="00882402">
        <w:rPr>
          <w:rFonts w:ascii="Arial" w:hAnsi="Arial" w:cs="Arial"/>
          <w:bCs/>
          <w:sz w:val="24"/>
          <w:szCs w:val="24"/>
        </w:rPr>
        <w:t>w której  zamieszkam w związku z podjęciem zatrudnienia/innej pracy zarobkowej/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Cs/>
          <w:sz w:val="24"/>
          <w:szCs w:val="24"/>
        </w:rPr>
        <w:t>prowadzenia działalności gospodarczej</w:t>
      </w:r>
      <w:r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Cs/>
          <w:sz w:val="24"/>
          <w:szCs w:val="24"/>
        </w:rPr>
        <w:t xml:space="preserve"> wynosi ……………………… km lub czas dojazdu do tej miejscowości i powrotu do miejsca dotychczasowego  zamieszkania środkami transportu zbiorowego przekracza łącznie co najmniej 3 godziny dziennie.</w:t>
      </w:r>
    </w:p>
    <w:p w:rsidR="00164E95" w:rsidRPr="00A8442E" w:rsidRDefault="00164E95" w:rsidP="00164E95">
      <w:pPr>
        <w:pStyle w:val="Akapitzlist"/>
        <w:tabs>
          <w:tab w:val="left" w:pos="408"/>
        </w:tabs>
        <w:autoSpaceDE w:val="0"/>
        <w:spacing w:after="0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 w:rsidRPr="00882402">
        <w:rPr>
          <w:rFonts w:ascii="Arial" w:hAnsi="Arial" w:cs="Arial"/>
          <w:bCs/>
          <w:sz w:val="24"/>
          <w:szCs w:val="24"/>
        </w:rPr>
        <w:t>Z tytułu podjęcia zatrudnienia/ innej pracy zarobkowej/ prowadzenia działalności gospodarczej</w:t>
      </w:r>
      <w:r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Cs/>
          <w:sz w:val="24"/>
          <w:szCs w:val="24"/>
        </w:rPr>
        <w:t xml:space="preserve"> będę osiągał wynagrodzenie/ przychód w </w:t>
      </w:r>
      <w:r>
        <w:rPr>
          <w:rFonts w:ascii="Arial" w:hAnsi="Arial" w:cs="Arial"/>
          <w:bCs/>
          <w:sz w:val="24"/>
          <w:szCs w:val="24"/>
        </w:rPr>
        <w:t>w</w:t>
      </w:r>
      <w:r w:rsidRPr="00882402">
        <w:rPr>
          <w:rFonts w:ascii="Arial" w:hAnsi="Arial" w:cs="Arial"/>
          <w:bCs/>
          <w:sz w:val="24"/>
          <w:szCs w:val="24"/>
        </w:rPr>
        <w:t>ysokości ……………….  zł. brutto miesięcznie oraz będę podlegał ubezpieczeniom społecznym.</w:t>
      </w:r>
    </w:p>
    <w:p w:rsidR="00164E95" w:rsidRPr="00882402" w:rsidRDefault="00164E95" w:rsidP="00164E95">
      <w:pPr>
        <w:autoSpaceDE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Pr="00882402">
        <w:rPr>
          <w:rFonts w:ascii="Arial" w:hAnsi="Arial" w:cs="Arial"/>
          <w:b/>
          <w:bCs/>
          <w:sz w:val="24"/>
          <w:szCs w:val="24"/>
        </w:rPr>
        <w:t>Będę pozostawać w zatrudnieniu/ innej pracy zarobkowej/ prowadzić działalność gospodarczą</w:t>
      </w:r>
      <w:r w:rsidRPr="00882402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 przez okres co najmniej 6 miesięcy.</w:t>
      </w:r>
    </w:p>
    <w:p w:rsidR="00164E95" w:rsidRPr="00882402" w:rsidRDefault="00164E95" w:rsidP="00164E95">
      <w:pPr>
        <w:autoSpaceDE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6. </w:t>
      </w:r>
      <w:r w:rsidRPr="00882402">
        <w:rPr>
          <w:rFonts w:ascii="Arial" w:hAnsi="Arial" w:cs="Arial"/>
          <w:bCs/>
          <w:sz w:val="24"/>
          <w:szCs w:val="24"/>
        </w:rPr>
        <w:t>Przewidywany termin podjęcia pracy/innej pracy zarobkowej lub rozpoczęcia prowadzenia działalności gospodarczej ………………………</w:t>
      </w:r>
      <w:r>
        <w:rPr>
          <w:rFonts w:ascii="Arial" w:hAnsi="Arial" w:cs="Arial"/>
          <w:bCs/>
          <w:sz w:val="24"/>
          <w:szCs w:val="24"/>
        </w:rPr>
        <w:t>……………</w:t>
      </w:r>
      <w:r w:rsidRPr="00882402">
        <w:rPr>
          <w:rFonts w:ascii="Arial" w:hAnsi="Arial" w:cs="Arial"/>
          <w:bCs/>
          <w:sz w:val="24"/>
          <w:szCs w:val="24"/>
        </w:rPr>
        <w:t>………..</w:t>
      </w:r>
    </w:p>
    <w:p w:rsidR="00164E95" w:rsidRPr="00882402" w:rsidRDefault="00164E95" w:rsidP="00164E95">
      <w:pPr>
        <w:autoSpaceDE w:val="0"/>
        <w:spacing w:after="0" w:line="276" w:lineRule="auto"/>
        <w:rPr>
          <w:rFonts w:ascii="Arial" w:hAnsi="Arial" w:cs="Arial"/>
          <w:b/>
          <w:bCs/>
          <w:i/>
          <w:sz w:val="24"/>
          <w:szCs w:val="24"/>
        </w:rPr>
      </w:pPr>
    </w:p>
    <w:p w:rsidR="00164E95" w:rsidRPr="00882402" w:rsidRDefault="00164E95" w:rsidP="00164E95">
      <w:pPr>
        <w:autoSpaceDE w:val="0"/>
        <w:spacing w:line="276" w:lineRule="auto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UZASADNIENIE WNIOSKU WRAZ Z UDOKUMENTOWANIEM MOŻLIWOŚCI PODJĘCIA ZATRUDNIENIA/INNEJ PRACY ZAROBKOWEJ/PROWADZENIA DZIAŁANOŚCI GOSPODARCZEJ</w:t>
      </w:r>
      <w:r w:rsidRPr="00882402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 Z UWZGLĘDNIENIEM POTENCJALNYCH KOSZTÓW: </w:t>
      </w:r>
    </w:p>
    <w:p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…………………………………………………………………………………………………...…</w:t>
      </w:r>
      <w:r w:rsidRPr="0088240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2402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882402">
        <w:rPr>
          <w:rFonts w:ascii="Arial" w:hAnsi="Arial" w:cs="Arial"/>
          <w:sz w:val="24"/>
          <w:szCs w:val="24"/>
        </w:rPr>
        <w:t>Proponowana forma zabezpieczenia:</w:t>
      </w:r>
    </w:p>
    <w:p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color w:val="000000"/>
          <w:sz w:val="24"/>
          <w:szCs w:val="24"/>
        </w:rPr>
        <w:sym w:font="Symbol" w:char="F07F"/>
      </w:r>
      <w:r w:rsidRPr="00882402">
        <w:rPr>
          <w:rFonts w:ascii="Arial" w:hAnsi="Arial" w:cs="Arial"/>
          <w:color w:val="000000"/>
          <w:sz w:val="24"/>
          <w:szCs w:val="24"/>
        </w:rPr>
        <w:t xml:space="preserve">  Poręczenie osób fizycznych</w:t>
      </w:r>
    </w:p>
    <w:p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</w:p>
    <w:p w:rsidR="00164E95" w:rsidRPr="00882402" w:rsidRDefault="00164E95" w:rsidP="00164E95">
      <w:pPr>
        <w:spacing w:line="276" w:lineRule="auto"/>
        <w:jc w:val="both"/>
        <w:rPr>
          <w:rStyle w:val="apple-style-span"/>
          <w:rFonts w:ascii="Arial" w:hAnsi="Arial" w:cs="Arial"/>
          <w:sz w:val="24"/>
          <w:szCs w:val="24"/>
        </w:rPr>
      </w:pPr>
    </w:p>
    <w:p w:rsidR="00164E95" w:rsidRPr="00882402" w:rsidRDefault="00164E95" w:rsidP="00164E95">
      <w:pPr>
        <w:spacing w:line="276" w:lineRule="auto"/>
        <w:rPr>
          <w:rFonts w:ascii="Arial" w:hAnsi="Arial" w:cs="Arial"/>
          <w:sz w:val="24"/>
          <w:szCs w:val="24"/>
        </w:rPr>
      </w:pPr>
      <w:r w:rsidRPr="00882402">
        <w:rPr>
          <w:rStyle w:val="apple-style-span"/>
          <w:rFonts w:ascii="Arial" w:hAnsi="Arial" w:cs="Arial"/>
          <w:sz w:val="24"/>
          <w:szCs w:val="24"/>
        </w:rPr>
        <w:t>Oświadczam, iż nie orzeczono w stosunku do mnie kary zakazu dostępu do środków,</w:t>
      </w:r>
      <w:r w:rsidRPr="00882402">
        <w:rPr>
          <w:rStyle w:val="apple-style-span"/>
          <w:rFonts w:ascii="Arial" w:hAnsi="Arial" w:cs="Arial"/>
          <w:sz w:val="24"/>
          <w:szCs w:val="24"/>
        </w:rPr>
        <w:br/>
        <w:t xml:space="preserve">o których mowa w art. 5 ust. 3 pkt 1 i 4 ustawy z dnia 27 sierpnia 2009 r. o finansach publicznych </w:t>
      </w:r>
      <w:r w:rsidRPr="00882402">
        <w:rPr>
          <w:rStyle w:val="apple-style-span"/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tekst jednolity: Dz.U. z 20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22</w:t>
      </w:r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 r. poz.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1634</w:t>
      </w:r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 z </w:t>
      </w:r>
      <w:proofErr w:type="spellStart"/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późn</w:t>
      </w:r>
      <w:proofErr w:type="spellEnd"/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. zm.)</w:t>
      </w:r>
      <w:r w:rsidRPr="00882402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</w:p>
    <w:p w:rsidR="00164E95" w:rsidRDefault="00164E95" w:rsidP="00164E95">
      <w:pPr>
        <w:tabs>
          <w:tab w:val="left" w:pos="1134"/>
        </w:tabs>
        <w:autoSpaceDE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882402">
        <w:rPr>
          <w:rFonts w:ascii="Arial" w:hAnsi="Arial" w:cs="Arial"/>
          <w:color w:val="000000"/>
          <w:sz w:val="24"/>
          <w:szCs w:val="24"/>
        </w:rPr>
        <w:t xml:space="preserve">Pouczony/a o odpowiedzialności za składanie oświadczeń niezgodnych z prawdą oświadczam, że wszystkie podane przeze mnie informacje w trakcie ubiegania się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82402">
        <w:rPr>
          <w:rFonts w:ascii="Arial" w:hAnsi="Arial" w:cs="Arial"/>
          <w:color w:val="000000"/>
          <w:sz w:val="24"/>
          <w:szCs w:val="24"/>
        </w:rPr>
        <w:t xml:space="preserve">o bon na zasiedlenie są zgodne ze stanem faktycznym oraz zapoznałem się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82402">
        <w:rPr>
          <w:rFonts w:ascii="Arial" w:hAnsi="Arial" w:cs="Arial"/>
          <w:color w:val="000000"/>
          <w:sz w:val="24"/>
          <w:szCs w:val="24"/>
        </w:rPr>
        <w:t>z zasadami przyznawania bonu na zasiedlenie.</w:t>
      </w:r>
    </w:p>
    <w:p w:rsidR="00164E95" w:rsidRPr="00882402" w:rsidRDefault="00164E95" w:rsidP="00164E95">
      <w:pPr>
        <w:tabs>
          <w:tab w:val="left" w:pos="1134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>Radomsko, dnia.........................................</w:t>
      </w:r>
    </w:p>
    <w:p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</w:p>
    <w:p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eastAsia="Times New Roman" w:hAnsi="Arial" w:cs="Arial"/>
          <w:sz w:val="24"/>
          <w:szCs w:val="24"/>
        </w:rPr>
        <w:t xml:space="preserve"> 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:rsidR="00164E95" w:rsidRPr="00882402" w:rsidRDefault="00164E95" w:rsidP="00164E95">
      <w:pPr>
        <w:autoSpaceDE w:val="0"/>
        <w:spacing w:after="0" w:line="276" w:lineRule="auto"/>
        <w:ind w:left="4248" w:firstLine="6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................................................................ </w:t>
      </w:r>
    </w:p>
    <w:p w:rsidR="00164E95" w:rsidRPr="00882402" w:rsidRDefault="00164E95" w:rsidP="00164E95">
      <w:pPr>
        <w:autoSpaceDE w:val="0"/>
        <w:spacing w:after="0" w:line="276" w:lineRule="auto"/>
        <w:ind w:left="4254" w:firstLine="709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4"/>
          <w:szCs w:val="24"/>
        </w:rPr>
        <w:t xml:space="preserve">      </w:t>
      </w:r>
      <w:r w:rsidRPr="00882402">
        <w:rPr>
          <w:rFonts w:ascii="Arial" w:hAnsi="Arial" w:cs="Arial"/>
          <w:sz w:val="20"/>
          <w:szCs w:val="20"/>
        </w:rPr>
        <w:t xml:space="preserve">(czytelny podpis wnioskodawcy) </w:t>
      </w:r>
    </w:p>
    <w:p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64E95" w:rsidRPr="00882402" w:rsidRDefault="00164E95" w:rsidP="00164E95">
      <w:pPr>
        <w:autoSpaceDE w:val="0"/>
        <w:spacing w:after="0" w:line="276" w:lineRule="auto"/>
        <w:rPr>
          <w:rFonts w:ascii="Arial" w:hAnsi="Arial" w:cs="Arial"/>
          <w:b/>
        </w:rPr>
      </w:pPr>
      <w:r w:rsidRPr="00882402">
        <w:rPr>
          <w:rFonts w:ascii="Arial" w:hAnsi="Arial" w:cs="Arial"/>
          <w:b/>
          <w:sz w:val="24"/>
          <w:szCs w:val="24"/>
        </w:rPr>
        <w:t>Załączniki do wniosku:</w:t>
      </w:r>
    </w:p>
    <w:p w:rsidR="00164E95" w:rsidRPr="00882402" w:rsidRDefault="00164E95" w:rsidP="00164E95">
      <w:pPr>
        <w:autoSpaceDE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eastAsia="Verdana" w:hAnsi="Arial" w:cs="Arial"/>
          <w:color w:val="000000"/>
          <w:sz w:val="24"/>
          <w:szCs w:val="24"/>
        </w:rPr>
        <w:t xml:space="preserve">1. </w:t>
      </w:r>
      <w:r w:rsidRPr="00882402">
        <w:rPr>
          <w:rFonts w:ascii="Arial" w:eastAsia="Verdana" w:hAnsi="Arial" w:cs="Arial"/>
          <w:color w:val="000000"/>
          <w:sz w:val="24"/>
          <w:szCs w:val="24"/>
        </w:rPr>
        <w:t>Oświadczenie przyszłego pracodawcy o zamiarze zatrudnienia/powierzenia innej pracy zarobkowej osobie bezrobotnej - w przypadku zobowiązania do podjęcia zatrudnienia lub innej pracy zarobkowej - lub oświadczenie osoby bezrobotnej o zamiarze prowadzenia działalności gospodarczej.</w:t>
      </w:r>
    </w:p>
    <w:p w:rsidR="00164E95" w:rsidRDefault="00164E95" w:rsidP="00164E95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sz w:val="18"/>
          <w:szCs w:val="18"/>
        </w:rPr>
      </w:pPr>
    </w:p>
    <w:p w:rsidR="00164E95" w:rsidRDefault="00164E95" w:rsidP="00164E95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18"/>
          <w:szCs w:val="18"/>
        </w:rPr>
      </w:pPr>
      <w:r w:rsidRPr="00882402">
        <w:rPr>
          <w:rFonts w:ascii="Arial" w:eastAsia="Verdana" w:hAnsi="Arial" w:cs="Arial"/>
          <w:sz w:val="18"/>
          <w:szCs w:val="18"/>
        </w:rPr>
        <w:t xml:space="preserve">* </w:t>
      </w:r>
      <w:r w:rsidRPr="00882402">
        <w:rPr>
          <w:rFonts w:ascii="Arial" w:eastAsia="Verdana" w:hAnsi="Arial" w:cs="Arial"/>
          <w:b/>
          <w:sz w:val="18"/>
          <w:szCs w:val="18"/>
        </w:rPr>
        <w:t>Niepotrzebne skreśli</w:t>
      </w:r>
      <w:r>
        <w:rPr>
          <w:rFonts w:ascii="Arial" w:eastAsia="Verdana" w:hAnsi="Arial" w:cs="Arial"/>
          <w:b/>
          <w:sz w:val="18"/>
          <w:szCs w:val="18"/>
        </w:rPr>
        <w:t>ć</w:t>
      </w:r>
    </w:p>
    <w:p w:rsidR="00164E95" w:rsidRPr="00164E95" w:rsidRDefault="00164E95" w:rsidP="00164E95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18"/>
          <w:szCs w:val="18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WYPEŁNIA PRACOWNIK POWIATOWEGO URZĘDU PRACY W RADOMSKU</w:t>
      </w:r>
    </w:p>
    <w:p w:rsidR="00164E95" w:rsidRPr="00882402" w:rsidRDefault="00164E95" w:rsidP="00164E95">
      <w:pPr>
        <w:spacing w:after="210" w:line="276" w:lineRule="auto"/>
        <w:ind w:right="213"/>
        <w:jc w:val="both"/>
        <w:rPr>
          <w:rFonts w:ascii="Arial" w:hAnsi="Arial" w:cs="Arial"/>
        </w:rPr>
      </w:pPr>
      <w:r>
        <w:rPr>
          <w:rFonts w:ascii="Arial" w:eastAsia="Verdana" w:hAnsi="Arial" w:cs="Arial"/>
          <w:b/>
          <w:sz w:val="24"/>
          <w:szCs w:val="24"/>
        </w:rPr>
        <w:lastRenderedPageBreak/>
        <w:t xml:space="preserve">1. </w:t>
      </w:r>
      <w:r w:rsidRPr="00882402">
        <w:rPr>
          <w:rFonts w:ascii="Arial" w:eastAsia="Verdana" w:hAnsi="Arial" w:cs="Arial"/>
          <w:b/>
          <w:sz w:val="24"/>
          <w:szCs w:val="24"/>
        </w:rPr>
        <w:t xml:space="preserve">Opinia doradcy klienta dotycząca celowości przyznania bonu </w:t>
      </w:r>
      <w:r>
        <w:rPr>
          <w:rFonts w:ascii="Arial" w:eastAsia="Verdana" w:hAnsi="Arial" w:cs="Arial"/>
          <w:b/>
          <w:sz w:val="24"/>
          <w:szCs w:val="24"/>
        </w:rPr>
        <w:br/>
      </w:r>
      <w:r w:rsidRPr="00882402">
        <w:rPr>
          <w:rFonts w:ascii="Arial" w:eastAsia="Verdana" w:hAnsi="Arial" w:cs="Arial"/>
          <w:b/>
          <w:sz w:val="24"/>
          <w:szCs w:val="24"/>
        </w:rPr>
        <w:t>na zasiedlenie:</w:t>
      </w:r>
    </w:p>
    <w:p w:rsidR="00164E95" w:rsidRPr="00882402" w:rsidRDefault="00164E95" w:rsidP="00164E95">
      <w:pPr>
        <w:spacing w:after="210" w:line="276" w:lineRule="auto"/>
        <w:ind w:right="213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 xml:space="preserve">1.1 </w:t>
      </w:r>
      <w:r w:rsidRPr="00882402">
        <w:rPr>
          <w:rFonts w:ascii="Arial" w:hAnsi="Arial" w:cs="Arial"/>
          <w:sz w:val="24"/>
          <w:szCs w:val="24"/>
        </w:rPr>
        <w:t xml:space="preserve">Bezrobotny 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  <w:t xml:space="preserve">       Tak</w:t>
      </w:r>
      <w:r w:rsidRPr="00882402">
        <w:rPr>
          <w:rFonts w:ascii="Arial" w:eastAsia="Times New Roman" w:hAnsi="Arial" w:cs="Arial"/>
          <w:sz w:val="24"/>
          <w:szCs w:val="24"/>
        </w:rPr>
        <w:t xml:space="preserve"> </w:t>
      </w:r>
      <w:r w:rsidRPr="00882402">
        <w:rPr>
          <w:rFonts w:ascii="Arial" w:hAnsi="Arial" w:cs="Arial"/>
          <w:sz w:val="24"/>
          <w:szCs w:val="24"/>
        </w:rPr>
        <w:t xml:space="preserve">Nie </w:t>
      </w:r>
      <w:r w:rsidRPr="00882402">
        <w:rPr>
          <w:rFonts w:ascii="Arial" w:eastAsia="Symbol" w:hAnsi="Arial" w:cs="Arial"/>
          <w:sz w:val="24"/>
          <w:szCs w:val="24"/>
        </w:rPr>
        <w:t></w:t>
      </w:r>
      <w:r w:rsidRPr="00882402"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b/>
          <w:sz w:val="24"/>
          <w:szCs w:val="24"/>
        </w:rPr>
        <w:t>1.2</w:t>
      </w:r>
      <w:r w:rsidRPr="00882402">
        <w:rPr>
          <w:rFonts w:ascii="Arial" w:hAnsi="Arial" w:cs="Arial"/>
          <w:sz w:val="24"/>
          <w:szCs w:val="24"/>
        </w:rPr>
        <w:t xml:space="preserve"> Bon na zasiedlenie wpisuje się w IPD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882402">
        <w:rPr>
          <w:rFonts w:ascii="Arial" w:hAnsi="Arial" w:cs="Arial"/>
          <w:sz w:val="24"/>
          <w:szCs w:val="24"/>
        </w:rPr>
        <w:t>Tak</w:t>
      </w:r>
      <w:r w:rsidRPr="00882402">
        <w:rPr>
          <w:rFonts w:ascii="Arial" w:eastAsia="Times New Roman" w:hAnsi="Arial" w:cs="Arial"/>
          <w:sz w:val="24"/>
          <w:szCs w:val="24"/>
        </w:rPr>
        <w:t xml:space="preserve"> </w:t>
      </w:r>
      <w:r w:rsidRPr="00882402">
        <w:rPr>
          <w:rFonts w:ascii="Arial" w:hAnsi="Arial" w:cs="Arial"/>
          <w:sz w:val="24"/>
          <w:szCs w:val="24"/>
        </w:rPr>
        <w:t xml:space="preserve">Nie </w:t>
      </w:r>
      <w:r w:rsidRPr="00882402">
        <w:rPr>
          <w:rFonts w:ascii="Arial" w:eastAsia="Times New Roman" w:hAnsi="Arial" w:cs="Arial"/>
          <w:sz w:val="24"/>
          <w:szCs w:val="24"/>
        </w:rPr>
        <w:t></w:t>
      </w:r>
      <w:r w:rsidRPr="00882402"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b/>
          <w:sz w:val="24"/>
          <w:szCs w:val="24"/>
        </w:rPr>
        <w:t>1.3</w:t>
      </w:r>
      <w:r w:rsidRPr="00882402">
        <w:rPr>
          <w:rFonts w:ascii="Arial" w:hAnsi="Arial" w:cs="Arial"/>
          <w:sz w:val="24"/>
          <w:szCs w:val="24"/>
        </w:rPr>
        <w:t xml:space="preserve"> Opinia doradcy klienta:</w:t>
      </w:r>
    </w:p>
    <w:p w:rsidR="00164E95" w:rsidRPr="00882402" w:rsidRDefault="00164E95" w:rsidP="00164E95">
      <w:pPr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E95" w:rsidRDefault="00164E95" w:rsidP="00164E95">
      <w:pPr>
        <w:spacing w:after="210" w:line="276" w:lineRule="auto"/>
        <w:ind w:right="213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164E95" w:rsidRPr="00565B95" w:rsidRDefault="00164E95" w:rsidP="00164E95">
      <w:pPr>
        <w:spacing w:after="210" w:line="276" w:lineRule="auto"/>
        <w:ind w:right="213"/>
        <w:jc w:val="both"/>
        <w:rPr>
          <w:rFonts w:ascii="Arial" w:hAnsi="Arial" w:cs="Arial"/>
        </w:rPr>
      </w:pPr>
    </w:p>
    <w:p w:rsidR="00164E95" w:rsidRPr="00882402" w:rsidRDefault="00164E95" w:rsidP="00164E95">
      <w:pPr>
        <w:pStyle w:val="Akapitzlist"/>
        <w:spacing w:after="0"/>
        <w:ind w:left="4968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……………………………………….</w:t>
      </w:r>
    </w:p>
    <w:p w:rsidR="00164E95" w:rsidRPr="00882402" w:rsidRDefault="00164E95" w:rsidP="00164E95">
      <w:pPr>
        <w:spacing w:after="0" w:line="276" w:lineRule="auto"/>
        <w:ind w:left="4254" w:firstLine="709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0"/>
          <w:szCs w:val="20"/>
        </w:rPr>
        <w:t xml:space="preserve">           </w:t>
      </w:r>
      <w:r w:rsidRPr="00882402">
        <w:rPr>
          <w:rFonts w:ascii="Arial" w:eastAsia="Verdana" w:hAnsi="Arial" w:cs="Arial"/>
          <w:i/>
          <w:sz w:val="20"/>
          <w:szCs w:val="20"/>
        </w:rPr>
        <w:t>(data i podpis doradcy klienta)</w:t>
      </w:r>
      <w:r w:rsidRPr="00882402">
        <w:rPr>
          <w:rFonts w:ascii="Arial" w:eastAsia="Verdana" w:hAnsi="Arial" w:cs="Arial"/>
          <w:b/>
          <w:i/>
          <w:sz w:val="20"/>
          <w:szCs w:val="20"/>
        </w:rPr>
        <w:t xml:space="preserve">            </w:t>
      </w:r>
    </w:p>
    <w:p w:rsidR="00164E95" w:rsidRPr="00882402" w:rsidRDefault="00164E95" w:rsidP="00164E95">
      <w:pPr>
        <w:pStyle w:val="Akapitzlist"/>
        <w:spacing w:after="210"/>
        <w:ind w:left="4968" w:right="213" w:firstLine="696"/>
        <w:jc w:val="both"/>
        <w:rPr>
          <w:rFonts w:ascii="Arial" w:eastAsia="Verdana" w:hAnsi="Arial" w:cs="Arial"/>
          <w:b/>
          <w:i/>
          <w:sz w:val="24"/>
          <w:szCs w:val="24"/>
        </w:rPr>
      </w:pPr>
    </w:p>
    <w:p w:rsidR="00164E95" w:rsidRPr="00882402" w:rsidRDefault="00164E95" w:rsidP="00164E95">
      <w:pPr>
        <w:spacing w:after="210" w:line="276" w:lineRule="auto"/>
        <w:ind w:right="215"/>
        <w:rPr>
          <w:rFonts w:ascii="Arial" w:hAnsi="Arial" w:cs="Arial"/>
        </w:rPr>
      </w:pPr>
      <w:r>
        <w:rPr>
          <w:rFonts w:ascii="Arial" w:eastAsia="Verdana" w:hAnsi="Arial" w:cs="Arial"/>
          <w:sz w:val="24"/>
          <w:szCs w:val="24"/>
        </w:rPr>
        <w:t>2.</w:t>
      </w:r>
      <w:r w:rsidRPr="00882402">
        <w:rPr>
          <w:rFonts w:ascii="Arial" w:eastAsia="Verdana" w:hAnsi="Arial" w:cs="Arial"/>
          <w:sz w:val="24"/>
          <w:szCs w:val="24"/>
        </w:rPr>
        <w:t>OPINIA KOMISJI:</w:t>
      </w:r>
      <w:r w:rsidRPr="00882402">
        <w:rPr>
          <w:rFonts w:ascii="Arial" w:eastAsia="Verdana" w:hAnsi="Arial" w:cs="Arial"/>
          <w:b/>
          <w:sz w:val="24"/>
          <w:szCs w:val="24"/>
        </w:rPr>
        <w:t xml:space="preserve">      POZYTYWNA / NEGATYWNA</w:t>
      </w:r>
    </w:p>
    <w:p w:rsidR="00164E95" w:rsidRPr="00882402" w:rsidRDefault="00164E95" w:rsidP="00164E95">
      <w:pPr>
        <w:spacing w:after="210" w:line="276" w:lineRule="auto"/>
        <w:ind w:right="215"/>
        <w:jc w:val="both"/>
        <w:rPr>
          <w:rFonts w:ascii="Arial" w:eastAsia="Verdana" w:hAnsi="Arial" w:cs="Arial"/>
          <w:b/>
          <w:sz w:val="24"/>
          <w:szCs w:val="24"/>
        </w:rPr>
      </w:pPr>
    </w:p>
    <w:p w:rsidR="00164E95" w:rsidRPr="00882402" w:rsidRDefault="00164E95" w:rsidP="00164E95">
      <w:pPr>
        <w:spacing w:after="210" w:line="276" w:lineRule="auto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UWAGI KOMISJI:</w:t>
      </w:r>
    </w:p>
    <w:p w:rsidR="00164E95" w:rsidRPr="00882402" w:rsidRDefault="00164E95" w:rsidP="00164E95">
      <w:pPr>
        <w:spacing w:after="0" w:line="276" w:lineRule="auto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E95" w:rsidRPr="00882402" w:rsidRDefault="00164E95" w:rsidP="00164E95">
      <w:pPr>
        <w:spacing w:after="210" w:line="276" w:lineRule="auto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164E95" w:rsidRPr="00882402" w:rsidRDefault="00164E95" w:rsidP="00164E95">
      <w:pPr>
        <w:spacing w:line="276" w:lineRule="auto"/>
        <w:rPr>
          <w:rFonts w:ascii="Arial" w:eastAsia="Verdana" w:hAnsi="Arial" w:cs="Arial"/>
          <w:b/>
          <w:sz w:val="24"/>
          <w:szCs w:val="24"/>
        </w:rPr>
      </w:pPr>
    </w:p>
    <w:p w:rsidR="00164E95" w:rsidRPr="00882402" w:rsidRDefault="00164E95" w:rsidP="00164E95">
      <w:pPr>
        <w:spacing w:line="276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>Komisja w składzie:</w:t>
      </w:r>
    </w:p>
    <w:p w:rsidR="00164E95" w:rsidRPr="00882402" w:rsidRDefault="00164E95" w:rsidP="00164E95">
      <w:pPr>
        <w:spacing w:line="276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1………………………                   ……………………                                      </w:t>
      </w:r>
    </w:p>
    <w:p w:rsidR="00164E95" w:rsidRPr="00882402" w:rsidRDefault="00164E95" w:rsidP="00164E95">
      <w:pPr>
        <w:spacing w:line="276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>2. ……………………                     ……………………</w:t>
      </w:r>
    </w:p>
    <w:p w:rsidR="00164E95" w:rsidRPr="00882402" w:rsidRDefault="00164E95" w:rsidP="00164E95">
      <w:pPr>
        <w:spacing w:line="276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>3……………………..                    ……………………</w:t>
      </w:r>
    </w:p>
    <w:p w:rsidR="00164E95" w:rsidRPr="00882402" w:rsidRDefault="00164E95" w:rsidP="00164E95">
      <w:pPr>
        <w:spacing w:line="276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4. ……………………                     ……………………     </w:t>
      </w:r>
    </w:p>
    <w:p w:rsidR="00164E95" w:rsidRPr="00882402" w:rsidRDefault="00164E95" w:rsidP="00164E95">
      <w:pPr>
        <w:spacing w:after="0" w:line="276" w:lineRule="auto"/>
        <w:jc w:val="both"/>
        <w:rPr>
          <w:rFonts w:ascii="Arial" w:eastAsia="Verdana" w:hAnsi="Arial" w:cs="Arial"/>
          <w:b/>
          <w:sz w:val="24"/>
          <w:szCs w:val="24"/>
        </w:rPr>
      </w:pPr>
    </w:p>
    <w:p w:rsidR="00164E95" w:rsidRDefault="00164E95" w:rsidP="00164E95">
      <w:pPr>
        <w:tabs>
          <w:tab w:val="left" w:pos="720"/>
          <w:tab w:val="left" w:pos="1800"/>
        </w:tabs>
        <w:spacing w:line="276" w:lineRule="auto"/>
        <w:ind w:right="-142"/>
        <w:rPr>
          <w:rFonts w:ascii="Arial" w:hAnsi="Arial" w:cs="Arial"/>
          <w:b/>
          <w:sz w:val="24"/>
          <w:szCs w:val="24"/>
        </w:rPr>
      </w:pPr>
    </w:p>
    <w:p w:rsidR="00164E95" w:rsidRDefault="00164E95" w:rsidP="00164E95">
      <w:pPr>
        <w:tabs>
          <w:tab w:val="left" w:pos="720"/>
          <w:tab w:val="left" w:pos="1800"/>
        </w:tabs>
        <w:spacing w:line="276" w:lineRule="auto"/>
        <w:ind w:right="-142"/>
        <w:rPr>
          <w:rFonts w:ascii="Arial" w:hAnsi="Arial" w:cs="Arial"/>
          <w:b/>
          <w:sz w:val="24"/>
          <w:szCs w:val="24"/>
        </w:rPr>
      </w:pPr>
    </w:p>
    <w:p w:rsidR="00164E95" w:rsidRPr="00882402" w:rsidRDefault="00164E95" w:rsidP="00164E95">
      <w:pPr>
        <w:tabs>
          <w:tab w:val="left" w:pos="720"/>
          <w:tab w:val="left" w:pos="1800"/>
        </w:tabs>
        <w:spacing w:line="276" w:lineRule="auto"/>
        <w:ind w:right="-142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Pr="00882402">
        <w:rPr>
          <w:rFonts w:ascii="Arial" w:hAnsi="Arial" w:cs="Arial"/>
          <w:b/>
          <w:sz w:val="24"/>
          <w:szCs w:val="24"/>
        </w:rPr>
        <w:t>DECYZJA DYREKTORA POWIATOWEGO URZĘDU PRACY:</w:t>
      </w:r>
    </w:p>
    <w:p w:rsidR="00164E95" w:rsidRPr="00882402" w:rsidRDefault="00164E95" w:rsidP="00164E95">
      <w:pPr>
        <w:tabs>
          <w:tab w:val="left" w:pos="709"/>
          <w:tab w:val="left" w:pos="1800"/>
        </w:tabs>
        <w:spacing w:line="276" w:lineRule="auto"/>
        <w:ind w:left="709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Po zapoznaniu się z powyższymi opiniami i rozpatrzeniu wniosku wyrażam zgodę / nie wyrażam zgody*  na przyznanie wnioskodawcy bonu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sz w:val="24"/>
          <w:szCs w:val="24"/>
        </w:rPr>
        <w:t xml:space="preserve">na  zasiedlenie. </w:t>
      </w:r>
      <w:r w:rsidRPr="00882402">
        <w:rPr>
          <w:rFonts w:ascii="Arial" w:hAnsi="Arial" w:cs="Arial"/>
          <w:i/>
          <w:sz w:val="24"/>
          <w:szCs w:val="24"/>
        </w:rPr>
        <w:tab/>
      </w:r>
    </w:p>
    <w:p w:rsidR="00164E95" w:rsidRPr="00882402" w:rsidRDefault="00164E95" w:rsidP="00164E95">
      <w:pPr>
        <w:spacing w:after="210" w:line="276" w:lineRule="auto"/>
        <w:ind w:right="215"/>
        <w:jc w:val="both"/>
        <w:rPr>
          <w:rFonts w:ascii="Arial" w:eastAsia="Verdana" w:hAnsi="Arial" w:cs="Arial"/>
          <w:b/>
          <w:i/>
          <w:sz w:val="24"/>
          <w:szCs w:val="24"/>
          <w:u w:val="single"/>
        </w:rPr>
      </w:pPr>
    </w:p>
    <w:p w:rsidR="00164E95" w:rsidRPr="00882402" w:rsidRDefault="00164E95" w:rsidP="00164E95">
      <w:pPr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…………………………………..                          ………………………………………</w:t>
      </w:r>
    </w:p>
    <w:p w:rsidR="00164E95" w:rsidRPr="00882402" w:rsidRDefault="00164E95" w:rsidP="00164E95">
      <w:pPr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0"/>
          <w:szCs w:val="20"/>
        </w:rPr>
        <w:t xml:space="preserve">                        </w:t>
      </w:r>
      <w:r w:rsidRPr="00882402">
        <w:rPr>
          <w:rFonts w:ascii="Arial" w:eastAsia="Verdana" w:hAnsi="Arial" w:cs="Arial"/>
          <w:i/>
          <w:sz w:val="20"/>
          <w:szCs w:val="20"/>
        </w:rPr>
        <w:t>(data)</w:t>
      </w:r>
      <w:r w:rsidRPr="00882402">
        <w:rPr>
          <w:rFonts w:ascii="Arial" w:eastAsia="Verdana" w:hAnsi="Arial" w:cs="Arial"/>
          <w:i/>
          <w:sz w:val="20"/>
          <w:szCs w:val="20"/>
        </w:rPr>
        <w:tab/>
      </w:r>
      <w:r w:rsidRPr="00882402">
        <w:rPr>
          <w:rFonts w:ascii="Arial" w:eastAsia="Verdana" w:hAnsi="Arial" w:cs="Arial"/>
          <w:i/>
          <w:sz w:val="20"/>
          <w:szCs w:val="20"/>
        </w:rPr>
        <w:tab/>
      </w:r>
      <w:r w:rsidRPr="00882402">
        <w:rPr>
          <w:rFonts w:ascii="Arial" w:eastAsia="Verdana" w:hAnsi="Arial" w:cs="Arial"/>
          <w:i/>
          <w:sz w:val="20"/>
          <w:szCs w:val="20"/>
        </w:rPr>
        <w:tab/>
        <w:t xml:space="preserve">                                    (podpis i pieczęć Dyrektora PUP)</w:t>
      </w:r>
    </w:p>
    <w:p w:rsidR="00164E95" w:rsidRPr="00882402" w:rsidRDefault="00164E95" w:rsidP="00164E95">
      <w:pPr>
        <w:spacing w:after="0" w:line="276" w:lineRule="auto"/>
        <w:jc w:val="both"/>
        <w:rPr>
          <w:rFonts w:ascii="Arial" w:eastAsia="Verdana" w:hAnsi="Arial" w:cs="Arial"/>
          <w:i/>
          <w:sz w:val="20"/>
          <w:szCs w:val="20"/>
        </w:rPr>
      </w:pPr>
    </w:p>
    <w:p w:rsidR="00164E95" w:rsidRPr="00882402" w:rsidRDefault="00164E95" w:rsidP="00164E95">
      <w:pPr>
        <w:spacing w:after="0" w:line="276" w:lineRule="auto"/>
        <w:jc w:val="both"/>
        <w:rPr>
          <w:rFonts w:ascii="Arial" w:eastAsia="Verdana" w:hAnsi="Arial" w:cs="Arial"/>
          <w:sz w:val="24"/>
          <w:szCs w:val="24"/>
        </w:rPr>
      </w:pPr>
    </w:p>
    <w:p w:rsidR="00164E95" w:rsidRPr="00882402" w:rsidRDefault="00164E95" w:rsidP="00164E95">
      <w:pPr>
        <w:pStyle w:val="Akapitzlist"/>
        <w:ind w:left="0" w:right="85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4. </w:t>
      </w:r>
      <w:r w:rsidRPr="00882402">
        <w:rPr>
          <w:rFonts w:ascii="Arial" w:eastAsia="Times New Roman" w:hAnsi="Arial" w:cs="Arial"/>
          <w:b/>
          <w:sz w:val="24"/>
          <w:szCs w:val="24"/>
        </w:rPr>
        <w:t>POTWIERDZENIE ODBIORU BONU NA ZASIEDLENIE:</w:t>
      </w:r>
    </w:p>
    <w:p w:rsidR="00164E95" w:rsidRPr="00882402" w:rsidRDefault="00164E95" w:rsidP="00164E95">
      <w:pPr>
        <w:spacing w:line="276" w:lineRule="auto"/>
        <w:ind w:left="360" w:right="850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164E95" w:rsidRPr="00882402" w:rsidRDefault="00164E95" w:rsidP="00164E95">
      <w:pPr>
        <w:spacing w:line="276" w:lineRule="auto"/>
        <w:ind w:right="850"/>
        <w:contextualSpacing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4"/>
          <w:szCs w:val="24"/>
        </w:rPr>
        <w:t>W dniu ……………………………………….</w:t>
      </w:r>
    </w:p>
    <w:p w:rsidR="00164E95" w:rsidRPr="00882402" w:rsidRDefault="00164E95" w:rsidP="00164E9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882402">
        <w:rPr>
          <w:rFonts w:ascii="Arial" w:eastAsia="Times New Roman" w:hAnsi="Arial" w:cs="Arial"/>
          <w:sz w:val="24"/>
          <w:szCs w:val="24"/>
        </w:rPr>
        <w:t>Panu/Pani …………………………………….................wydano bon na zasiedlenie</w:t>
      </w:r>
    </w:p>
    <w:p w:rsidR="00164E95" w:rsidRPr="00882402" w:rsidRDefault="00164E95" w:rsidP="00164E95">
      <w:pPr>
        <w:spacing w:line="276" w:lineRule="auto"/>
        <w:ind w:right="850"/>
        <w:contextualSpacing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4"/>
          <w:szCs w:val="24"/>
        </w:rPr>
        <w:t>Nr ewidencyjny ……………………………....</w:t>
      </w:r>
    </w:p>
    <w:p w:rsidR="00164E95" w:rsidRPr="00882402" w:rsidRDefault="00164E95" w:rsidP="00164E95">
      <w:pPr>
        <w:spacing w:line="276" w:lineRule="auto"/>
        <w:ind w:left="360" w:right="850"/>
        <w:contextualSpacing/>
        <w:rPr>
          <w:rFonts w:ascii="Arial" w:eastAsia="Times New Roman" w:hAnsi="Arial" w:cs="Arial"/>
          <w:sz w:val="24"/>
          <w:szCs w:val="24"/>
        </w:rPr>
      </w:pPr>
    </w:p>
    <w:p w:rsidR="00164E95" w:rsidRPr="00882402" w:rsidRDefault="00164E95" w:rsidP="00164E95">
      <w:pPr>
        <w:spacing w:line="276" w:lineRule="auto"/>
        <w:ind w:left="360" w:right="850"/>
        <w:contextualSpacing/>
        <w:rPr>
          <w:rFonts w:ascii="Arial" w:eastAsia="Times New Roman" w:hAnsi="Arial" w:cs="Arial"/>
          <w:sz w:val="24"/>
          <w:szCs w:val="24"/>
        </w:rPr>
      </w:pPr>
    </w:p>
    <w:p w:rsidR="00164E95" w:rsidRPr="00882402" w:rsidRDefault="00164E95" w:rsidP="00164E95">
      <w:pPr>
        <w:spacing w:after="0" w:line="276" w:lineRule="auto"/>
        <w:ind w:left="357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...........................................                       …………………………………………                                    </w:t>
      </w:r>
    </w:p>
    <w:p w:rsidR="00164E95" w:rsidRPr="00882402" w:rsidRDefault="00164E95" w:rsidP="00164E95">
      <w:pPr>
        <w:spacing w:line="276" w:lineRule="auto"/>
        <w:ind w:left="357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0"/>
          <w:szCs w:val="20"/>
        </w:rPr>
        <w:t xml:space="preserve">            </w:t>
      </w:r>
      <w:r w:rsidRPr="00882402">
        <w:rPr>
          <w:rFonts w:ascii="Arial" w:hAnsi="Arial" w:cs="Arial"/>
          <w:i/>
          <w:sz w:val="20"/>
          <w:szCs w:val="20"/>
        </w:rPr>
        <w:t>(data)</w:t>
      </w:r>
      <w:r w:rsidRPr="00882402">
        <w:rPr>
          <w:rFonts w:ascii="Arial" w:hAnsi="Arial" w:cs="Arial"/>
          <w:i/>
          <w:sz w:val="24"/>
          <w:szCs w:val="24"/>
        </w:rPr>
        <w:tab/>
      </w:r>
      <w:r w:rsidRPr="00882402">
        <w:rPr>
          <w:rFonts w:ascii="Arial" w:hAnsi="Arial" w:cs="Arial"/>
          <w:i/>
          <w:sz w:val="24"/>
          <w:szCs w:val="24"/>
        </w:rPr>
        <w:tab/>
        <w:t xml:space="preserve">                         </w:t>
      </w:r>
      <w:r w:rsidRPr="00882402">
        <w:rPr>
          <w:rFonts w:ascii="Arial" w:hAnsi="Arial" w:cs="Arial"/>
          <w:i/>
          <w:sz w:val="20"/>
          <w:szCs w:val="20"/>
        </w:rPr>
        <w:t>(podpis i pieczątka pracownika wydającego bon)</w:t>
      </w:r>
    </w:p>
    <w:p w:rsidR="00164E95" w:rsidRPr="00882402" w:rsidRDefault="00164E95" w:rsidP="00164E95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164E95" w:rsidRPr="00882402" w:rsidRDefault="00164E95" w:rsidP="00164E9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4E95" w:rsidRPr="00882402" w:rsidRDefault="00164E95" w:rsidP="00164E95">
      <w:pPr>
        <w:spacing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Potwierdzam odbiór bonu na zasiedlenie</w:t>
      </w:r>
    </w:p>
    <w:p w:rsidR="00164E95" w:rsidRDefault="00164E95" w:rsidP="00164E95">
      <w:pPr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……………………………………………..</w:t>
      </w:r>
    </w:p>
    <w:p w:rsidR="00164E95" w:rsidRPr="00882402" w:rsidRDefault="00164E95" w:rsidP="00164E95">
      <w:pPr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i/>
          <w:sz w:val="20"/>
          <w:szCs w:val="20"/>
        </w:rPr>
        <w:t>(data i czytelny podpis bezrobotnego - Wnioskodawcy)</w:t>
      </w:r>
    </w:p>
    <w:p w:rsidR="00164E95" w:rsidRPr="00882402" w:rsidRDefault="00164E95" w:rsidP="00164E95">
      <w:pPr>
        <w:spacing w:line="276" w:lineRule="auto"/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164E95" w:rsidRPr="00882402" w:rsidRDefault="00164E95" w:rsidP="00164E95">
      <w:pPr>
        <w:spacing w:line="276" w:lineRule="auto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0"/>
          <w:szCs w:val="20"/>
        </w:rPr>
        <w:t>*</w:t>
      </w:r>
      <w:r w:rsidRPr="00882402">
        <w:rPr>
          <w:rFonts w:ascii="Arial" w:eastAsia="Verdana" w:hAnsi="Arial" w:cs="Arial"/>
          <w:b/>
          <w:sz w:val="20"/>
          <w:szCs w:val="20"/>
        </w:rPr>
        <w:t>Niepotrzebne skreślić</w:t>
      </w:r>
    </w:p>
    <w:p w:rsidR="00164E95" w:rsidRPr="00882402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:rsidR="00164E95" w:rsidRPr="00882402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:rsidR="00164E95" w:rsidRPr="00882402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lastRenderedPageBreak/>
        <w:t>Informacja dotycząca przyznawania bonu na zasiedlenie:</w:t>
      </w: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I. Podstawa prawna:</w:t>
      </w:r>
      <w:r w:rsidRPr="00882402">
        <w:rPr>
          <w:rFonts w:ascii="Arial" w:eastAsia="Verdana" w:hAnsi="Arial" w:cs="Arial"/>
        </w:rPr>
        <w:t xml:space="preserve"> </w:t>
      </w: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1. Na podstawie art. 66n ustawy o promocji zatrudnienia i instytucjach rynku pracy starosta na wniosek bezrobotnego do 30 roku życia może przyznać bon na zasiedlenie w związku </w:t>
      </w:r>
      <w:r w:rsidRPr="00882402">
        <w:rPr>
          <w:rFonts w:ascii="Arial" w:eastAsia="Verdana" w:hAnsi="Arial" w:cs="Arial"/>
        </w:rPr>
        <w:br/>
        <w:t xml:space="preserve">z podjęciem przez niego poza miejscem dotychczasowego zamieszkania zatrudnienia, innej pracy zarobkowej lub działalności gospodarczej, jeżeli: </w:t>
      </w: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Verdana" w:hAnsi="Arial" w:cs="Arial"/>
        </w:rPr>
        <w:t>1)</w:t>
      </w:r>
      <w:r w:rsidRPr="00882402">
        <w:rPr>
          <w:rFonts w:ascii="Arial" w:eastAsia="Verdana" w:hAnsi="Arial" w:cs="Arial"/>
        </w:rPr>
        <w:t xml:space="preserve">z tytułu ich wykonywania będzie osiągał wynagrodzenie lub przychód w wysokości co najmniej minimalnego wynagrodzenia za pracę brutto miesięcznie oraz będzie podlegał ubezpieczeniom społecznym; </w:t>
      </w: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Verdana" w:hAnsi="Arial" w:cs="Arial"/>
        </w:rPr>
        <w:t>2)</w:t>
      </w:r>
      <w:r w:rsidRPr="00882402">
        <w:rPr>
          <w:rFonts w:ascii="Arial" w:eastAsia="Verdana" w:hAnsi="Arial" w:cs="Arial"/>
        </w:rPr>
        <w:t xml:space="preserve">odległość od miejsca dotychczasowego zamieszkania do miejscowości, w której bezrobotny zamieszka w związku z podjęciem zatrudnienia, innej pracy zarobkowej lub działalności gospodarczej wynosi co najmniej 80 km lub czas dojazdu do tej miejscowości </w:t>
      </w:r>
      <w:r>
        <w:rPr>
          <w:rFonts w:ascii="Arial" w:eastAsia="Verdana" w:hAnsi="Arial" w:cs="Arial"/>
        </w:rPr>
        <w:br/>
      </w:r>
      <w:r w:rsidRPr="00882402">
        <w:rPr>
          <w:rFonts w:ascii="Arial" w:eastAsia="Verdana" w:hAnsi="Arial" w:cs="Arial"/>
        </w:rPr>
        <w:t xml:space="preserve">i powrotu do miejsca dotychczasowego zamieszkania środkami transportu zbiorowego przekracza łącznie co najmniej 3 godziny dziennie; </w:t>
      </w: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Verdana" w:hAnsi="Arial" w:cs="Arial"/>
        </w:rPr>
        <w:t>3)</w:t>
      </w:r>
      <w:r w:rsidRPr="00882402">
        <w:rPr>
          <w:rFonts w:ascii="Arial" w:eastAsia="Verdana" w:hAnsi="Arial" w:cs="Arial"/>
        </w:rPr>
        <w:t xml:space="preserve">będzie pozostawał w zatrudnieniu, wykonywał inną pracę zarobkową lub będzie prowadził działalność gospodarczą przez okres co najmniej 6 miesięcy. </w:t>
      </w:r>
    </w:p>
    <w:p w:rsidR="00164E95" w:rsidRPr="00882402" w:rsidRDefault="00164E95" w:rsidP="00164E95">
      <w:pPr>
        <w:spacing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2. </w:t>
      </w:r>
      <w:r w:rsidRPr="00882402">
        <w:rPr>
          <w:rFonts w:ascii="Arial" w:hAnsi="Arial" w:cs="Arial"/>
        </w:rPr>
        <w:t>Środki przyznane w ramach bonu na zasiedlenie, w wysokości określonej w umowie,</w:t>
      </w:r>
      <w:r w:rsidRPr="00882402">
        <w:rPr>
          <w:rFonts w:ascii="Arial" w:hAnsi="Arial" w:cs="Arial"/>
        </w:rPr>
        <w:br/>
        <w:t xml:space="preserve">nie wyższej jednak niż 200% przeciętnego wynagrodzenia za pracę, przeznacza się </w:t>
      </w:r>
      <w:r w:rsidRPr="00882402">
        <w:rPr>
          <w:rFonts w:ascii="Arial" w:hAnsi="Arial" w:cs="Arial"/>
        </w:rPr>
        <w:br/>
        <w:t>na pokrycie kosztów zamieszkania związanych z podjęciem zatrudnienia, innej pracy zarobkowej lub działalności gospodarczej.</w:t>
      </w: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II. Warunki przyznania bonu:</w:t>
      </w: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Bon na zasiedlenie może zostać przyznany osobom bezrobotnym: </w:t>
      </w:r>
    </w:p>
    <w:p w:rsidR="00164E95" w:rsidRPr="00882402" w:rsidRDefault="00164E95" w:rsidP="00164E95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1. </w:t>
      </w:r>
      <w:r w:rsidRPr="00882402">
        <w:rPr>
          <w:rFonts w:ascii="Arial" w:eastAsia="Verdana" w:hAnsi="Arial" w:cs="Arial"/>
        </w:rPr>
        <w:t>jeżeli zgodny jest z założeniami wynikającymi z IPD;</w:t>
      </w:r>
    </w:p>
    <w:p w:rsidR="00164E95" w:rsidRPr="00882402" w:rsidRDefault="00164E95" w:rsidP="00164E95">
      <w:pPr>
        <w:pStyle w:val="Akapitzlist"/>
        <w:ind w:left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2. </w:t>
      </w:r>
      <w:r w:rsidRPr="00882402">
        <w:rPr>
          <w:rFonts w:ascii="Arial" w:eastAsia="Verdana" w:hAnsi="Arial" w:cs="Arial"/>
        </w:rPr>
        <w:t>które zmieniają miejsce zamieszkania na terytorium Rzeczypospolitej Polskiej.</w:t>
      </w: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 xml:space="preserve">III. Procedura przyznawania bonu na zasiedlenie: </w:t>
      </w:r>
    </w:p>
    <w:p w:rsidR="00164E95" w:rsidRPr="00882402" w:rsidRDefault="00164E95" w:rsidP="00164E95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Wypełniony wniosek o przyznanie bonu na zasiedlenie wraz z wymaganymi załącznikami należy złożyć w Powiatowym Urzędzie Pracy w Radomsku w Biurze Podawczym lub za pośrednictwem poczty, co najmniej 14 dni przed planowaną datą podjęcia zatrudnienia lub rozpoczęcia własnej działalności gospodarczej.</w:t>
      </w:r>
    </w:p>
    <w:p w:rsidR="00164E95" w:rsidRPr="00882402" w:rsidRDefault="00164E95" w:rsidP="00164E95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Po pozytywnym rozpatrzeniu wniosku zostaje zawarta umowa pomiędzy Starostą Radomszczańskim z upoważnienia którego działa Dyrektor Powiatowego Urzędu Pracy </w:t>
      </w:r>
      <w:r w:rsidRPr="00882402">
        <w:rPr>
          <w:rFonts w:ascii="Arial" w:eastAsia="Verdana" w:hAnsi="Arial" w:cs="Arial"/>
        </w:rPr>
        <w:br/>
        <w:t>w Radomsku a bezrobotnym, który wnioskował o przyznanie tego bonu. Umowa określa szczegółowe warunki realizacji bonu na zasiedlenie.</w:t>
      </w:r>
    </w:p>
    <w:p w:rsidR="00164E95" w:rsidRPr="00882402" w:rsidRDefault="00164E95" w:rsidP="00164E95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UWAGA: W DNIU PODPISANIA UMOWY O PRZYZNANIE BONU NA ZASIEDLENIE WNIOSKUJĄCY  MUSI POSIADAĆ STATUS OSOBY BEZROBOTNEJ.</w:t>
      </w:r>
    </w:p>
    <w:p w:rsidR="00164E95" w:rsidRPr="00882402" w:rsidRDefault="00164E95" w:rsidP="00164E95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Wydanie bonu oraz przelew środków następuje na rachunek bankowy wskazany przez bezrobotnego w umowie, w terminie określonym w umowie.</w:t>
      </w:r>
    </w:p>
    <w:p w:rsidR="00164E95" w:rsidRPr="00882402" w:rsidRDefault="00164E95" w:rsidP="00164E95">
      <w:pPr>
        <w:pStyle w:val="Akapitzlist"/>
        <w:numPr>
          <w:ilvl w:val="0"/>
          <w:numId w:val="3"/>
        </w:numPr>
        <w:spacing w:after="0"/>
        <w:ind w:left="284" w:hanging="284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Po otrzymaniu bonu na zasiedlenie bezrobotny jest zobowiązany w terminie: </w:t>
      </w: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1)</w:t>
      </w:r>
      <w:r w:rsidRPr="00882402">
        <w:rPr>
          <w:rFonts w:ascii="Arial" w:eastAsia="Times New Roman" w:hAnsi="Arial" w:cs="Arial"/>
        </w:rPr>
        <w:t xml:space="preserve"> </w:t>
      </w:r>
      <w:r w:rsidRPr="00882402">
        <w:rPr>
          <w:rFonts w:ascii="Arial" w:hAnsi="Arial" w:cs="Arial"/>
        </w:rPr>
        <w:t xml:space="preserve">do 30 dni od dnia otrzymania bonu na zasiedlenie dostarczyć do powiatowego urzędu pracy dokument potwierdzający podjęcie zatrudnienia, innej pracy zarobkowej lub działalności gospodarczej i oświadczenie o spełnieniu warunku, o którym mowa w pkt 1 </w:t>
      </w:r>
      <w:proofErr w:type="spellStart"/>
      <w:r w:rsidRPr="00882402">
        <w:rPr>
          <w:rFonts w:ascii="Arial" w:hAnsi="Arial" w:cs="Arial"/>
        </w:rPr>
        <w:t>ppkt</w:t>
      </w:r>
      <w:proofErr w:type="spellEnd"/>
      <w:r w:rsidRPr="00882402">
        <w:rPr>
          <w:rFonts w:ascii="Arial" w:hAnsi="Arial" w:cs="Arial"/>
        </w:rPr>
        <w:t xml:space="preserve"> 2 niniejszych zasad;</w:t>
      </w:r>
    </w:p>
    <w:p w:rsidR="00164E95" w:rsidRPr="00882402" w:rsidRDefault="00164E95" w:rsidP="00164E95">
      <w:pPr>
        <w:tabs>
          <w:tab w:val="left" w:pos="709"/>
        </w:tabs>
        <w:spacing w:after="51"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2)</w:t>
      </w:r>
      <w:r w:rsidRPr="00882402">
        <w:rPr>
          <w:rFonts w:ascii="Arial" w:eastAsia="Times New Roman" w:hAnsi="Arial" w:cs="Arial"/>
        </w:rPr>
        <w:t xml:space="preserve"> </w:t>
      </w:r>
      <w:r w:rsidRPr="00882402">
        <w:rPr>
          <w:rFonts w:ascii="Arial" w:hAnsi="Arial" w:cs="Arial"/>
        </w:rPr>
        <w:t xml:space="preserve"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</w:t>
      </w:r>
      <w:r w:rsidRPr="00882402">
        <w:rPr>
          <w:rFonts w:ascii="Arial" w:hAnsi="Arial" w:cs="Arial"/>
        </w:rPr>
        <w:lastRenderedPageBreak/>
        <w:t xml:space="preserve">lub zaprzestaniu wykonywania działalności gospodarczej i podjęciu nowego zatrudnienia, innej pracy zarobkowej lub działalności gospodarczej oraz oświadczenie </w:t>
      </w:r>
      <w:r>
        <w:rPr>
          <w:rFonts w:ascii="Arial" w:hAnsi="Arial" w:cs="Arial"/>
        </w:rPr>
        <w:br/>
      </w:r>
      <w:r w:rsidRPr="00882402">
        <w:rPr>
          <w:rFonts w:ascii="Arial" w:hAnsi="Arial" w:cs="Arial"/>
        </w:rPr>
        <w:t xml:space="preserve">o spełnieniu warunku, o którym mowa w pkt 1 </w:t>
      </w:r>
      <w:proofErr w:type="spellStart"/>
      <w:r w:rsidRPr="00882402">
        <w:rPr>
          <w:rFonts w:ascii="Arial" w:hAnsi="Arial" w:cs="Arial"/>
        </w:rPr>
        <w:t>ppkt</w:t>
      </w:r>
      <w:proofErr w:type="spellEnd"/>
      <w:r w:rsidRPr="00882402">
        <w:rPr>
          <w:rFonts w:ascii="Arial" w:hAnsi="Arial" w:cs="Arial"/>
        </w:rPr>
        <w:t xml:space="preserve"> 2; </w:t>
      </w:r>
      <w:r w:rsidRPr="00882402">
        <w:rPr>
          <w:rFonts w:ascii="Arial" w:hAnsi="Arial" w:cs="Arial"/>
          <w:b/>
        </w:rPr>
        <w:t xml:space="preserve"> </w:t>
      </w:r>
    </w:p>
    <w:p w:rsidR="00164E95" w:rsidRPr="00882402" w:rsidRDefault="00164E95" w:rsidP="00164E95">
      <w:pPr>
        <w:spacing w:after="13"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3)</w:t>
      </w:r>
      <w:r w:rsidRPr="00882402">
        <w:rPr>
          <w:rFonts w:ascii="Arial" w:eastAsia="Times New Roman" w:hAnsi="Arial" w:cs="Arial"/>
        </w:rPr>
        <w:t xml:space="preserve">   </w:t>
      </w:r>
      <w:r w:rsidRPr="00882402">
        <w:rPr>
          <w:rFonts w:ascii="Arial" w:hAnsi="Arial" w:cs="Arial"/>
        </w:rPr>
        <w:t xml:space="preserve">do 8 miesięcy od dnia otrzymania bonu na zasiedlenie udokumentować pozostawanie </w:t>
      </w:r>
      <w:r w:rsidRPr="00882402">
        <w:rPr>
          <w:rFonts w:ascii="Arial" w:hAnsi="Arial" w:cs="Arial"/>
        </w:rPr>
        <w:br/>
        <w:t>w zatrudnieniu, wykonywanie innej pracy zarobkowej lub prowadzenie działalności gospodarczej przez okres 6 miesięcy.</w:t>
      </w:r>
      <w:r w:rsidRPr="00882402">
        <w:rPr>
          <w:rFonts w:ascii="Arial" w:hAnsi="Arial" w:cs="Arial"/>
          <w:b/>
        </w:rPr>
        <w:t xml:space="preserve"> </w:t>
      </w: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5.  W przypadku niewywiązania się z obowiązku, o którym mowa w pkt 4: </w:t>
      </w:r>
    </w:p>
    <w:p w:rsidR="00164E95" w:rsidRPr="00882402" w:rsidRDefault="00164E95" w:rsidP="00164E95">
      <w:pPr>
        <w:tabs>
          <w:tab w:val="left" w:pos="567"/>
        </w:tabs>
        <w:spacing w:after="0"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a)  </w:t>
      </w:r>
      <w:proofErr w:type="spellStart"/>
      <w:r w:rsidRPr="00882402">
        <w:rPr>
          <w:rFonts w:ascii="Arial" w:eastAsia="Verdana" w:hAnsi="Arial" w:cs="Arial"/>
        </w:rPr>
        <w:t>ppkt</w:t>
      </w:r>
      <w:proofErr w:type="spellEnd"/>
      <w:r w:rsidRPr="00882402">
        <w:rPr>
          <w:rFonts w:ascii="Arial" w:eastAsia="Verdana" w:hAnsi="Arial" w:cs="Arial"/>
        </w:rPr>
        <w:t xml:space="preserve"> 1 i 2 – kwota bonu na zasiedlenie podlega zwrotowi w całości w terminie </w:t>
      </w:r>
      <w:r w:rsidRPr="00882402">
        <w:rPr>
          <w:rFonts w:ascii="Arial" w:eastAsia="Verdana" w:hAnsi="Arial" w:cs="Arial"/>
        </w:rPr>
        <w:br/>
        <w:t xml:space="preserve">30  dni od dnia doręczenia wezwania starosty; </w:t>
      </w:r>
    </w:p>
    <w:p w:rsidR="00164E95" w:rsidRPr="00882402" w:rsidRDefault="00164E95" w:rsidP="00164E95">
      <w:pPr>
        <w:spacing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b) </w:t>
      </w:r>
      <w:proofErr w:type="spellStart"/>
      <w:r w:rsidRPr="00882402">
        <w:rPr>
          <w:rFonts w:ascii="Arial" w:eastAsia="Verdana" w:hAnsi="Arial" w:cs="Arial"/>
        </w:rPr>
        <w:t>ppkt</w:t>
      </w:r>
      <w:proofErr w:type="spellEnd"/>
      <w:r w:rsidRPr="00882402">
        <w:rPr>
          <w:rFonts w:ascii="Arial" w:eastAsia="Verdana" w:hAnsi="Arial" w:cs="Arial"/>
        </w:rPr>
        <w:t xml:space="preserve"> 3 – kwota bonu na zasiedlenie podlega zwrotowi proporcjonalnie </w:t>
      </w:r>
      <w:r w:rsidRPr="00882402">
        <w:rPr>
          <w:rFonts w:ascii="Arial" w:eastAsia="Verdana" w:hAnsi="Arial" w:cs="Arial"/>
        </w:rPr>
        <w:br/>
        <w:t xml:space="preserve">do udokumentowanego okresu pozostawania w zatrudnieniu lub innej pracy zarobkowej </w:t>
      </w:r>
      <w:r w:rsidRPr="00882402">
        <w:rPr>
          <w:rFonts w:ascii="Arial" w:eastAsia="Verdana" w:hAnsi="Arial" w:cs="Arial"/>
        </w:rPr>
        <w:br/>
        <w:t>lub prowadzenia działalności gospodarczej w terminie 30 dni od dnia doręczenia wezwania starosty.</w:t>
      </w:r>
      <w:r w:rsidRPr="00882402">
        <w:rPr>
          <w:rFonts w:ascii="Arial" w:eastAsia="Verdana" w:hAnsi="Arial" w:cs="Arial"/>
          <w:i/>
        </w:rPr>
        <w:t xml:space="preserve"> </w:t>
      </w:r>
    </w:p>
    <w:p w:rsidR="00164E95" w:rsidRPr="00882402" w:rsidRDefault="00164E95" w:rsidP="00164E95">
      <w:pPr>
        <w:spacing w:after="0" w:line="276" w:lineRule="auto"/>
        <w:ind w:left="714" w:hanging="714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IV. Proponowana forma zabezpieczenia bonu na zasiedlenie</w:t>
      </w:r>
    </w:p>
    <w:p w:rsidR="00164E95" w:rsidRPr="00882402" w:rsidRDefault="00164E95" w:rsidP="00164E95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 przypadku pozytywnego rozpatrzenia wniosku o bon na zasiedlenie należy dostarczyć do Powiatowego Urzędu Pracy w Radomsku zaświadczenie o uzyskiwanych dochodach przez poręczyciela.</w:t>
      </w:r>
    </w:p>
    <w:p w:rsidR="00164E95" w:rsidRPr="00882402" w:rsidRDefault="00164E95" w:rsidP="00164E95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Dochód poręczyciela nie może być niższy niż 125% wartości minimalnego wynagrodzenia za pracę.</w:t>
      </w:r>
    </w:p>
    <w:p w:rsidR="00164E95" w:rsidRPr="00882402" w:rsidRDefault="00164E95" w:rsidP="00164E95">
      <w:pPr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Poręczycielem nie może być:</w:t>
      </w: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- </w:t>
      </w:r>
      <w:r w:rsidRPr="00882402">
        <w:rPr>
          <w:rFonts w:ascii="Arial" w:eastAsia="Verdana" w:hAnsi="Arial" w:cs="Arial"/>
        </w:rPr>
        <w:t xml:space="preserve">osoba przeciwko, której toczy się postępowanie egzekucyjne lub która zobowiązana jest do zapłaty kwot pieniężnych zasądzonych wyrokami sądowymi lub ustalonymi </w:t>
      </w:r>
      <w:r>
        <w:rPr>
          <w:rFonts w:ascii="Arial" w:eastAsia="Verdana" w:hAnsi="Arial" w:cs="Arial"/>
        </w:rPr>
        <w:br/>
      </w:r>
      <w:r w:rsidRPr="00882402">
        <w:rPr>
          <w:rFonts w:ascii="Arial" w:eastAsia="Verdana" w:hAnsi="Arial" w:cs="Arial"/>
        </w:rPr>
        <w:t>w decyzjach administracyjnych,</w:t>
      </w: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>współmałżonek wnioskodawcy (warunku nie stosuje się w przypadku rozdzielności majątkowej współmałżonków),</w:t>
      </w: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współmałżonek poręczyciela (warunku nie stosuje się w przypadku rozdzielności majątkowej współmałżonków),</w:t>
      </w: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>osoba powyżej 75 roku życia,</w:t>
      </w: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>pracownicy Powiatowego Urzędu Pracy w Radomsku</w:t>
      </w: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 xml:space="preserve">osoba, która jest poręczycielem jakiejkolwiek umowy cywilnoprawnej w trakcie realizacji </w:t>
      </w:r>
      <w:r>
        <w:rPr>
          <w:rFonts w:ascii="Arial" w:eastAsia="Verdana" w:hAnsi="Arial" w:cs="Arial"/>
        </w:rPr>
        <w:br/>
      </w:r>
      <w:r w:rsidRPr="00882402">
        <w:rPr>
          <w:rFonts w:ascii="Arial" w:eastAsia="Verdana" w:hAnsi="Arial" w:cs="Arial"/>
        </w:rPr>
        <w:t>w Powiatowym Urzędzie Pracy w Radomsku</w:t>
      </w:r>
    </w:p>
    <w:p w:rsidR="00164E95" w:rsidRPr="00882402" w:rsidRDefault="00164E95" w:rsidP="00164E95">
      <w:pPr>
        <w:spacing w:after="0" w:line="276" w:lineRule="auto"/>
        <w:jc w:val="center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4"/>
          <w:szCs w:val="24"/>
        </w:rPr>
        <w:t xml:space="preserve">           </w:t>
      </w:r>
    </w:p>
    <w:p w:rsidR="00164E95" w:rsidRPr="00882402" w:rsidRDefault="00164E95" w:rsidP="00164E95">
      <w:pPr>
        <w:spacing w:after="0" w:line="276" w:lineRule="auto"/>
        <w:jc w:val="center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</w:t>
      </w:r>
    </w:p>
    <w:p w:rsidR="00164E95" w:rsidRPr="00882402" w:rsidRDefault="00164E95" w:rsidP="00164E95">
      <w:pPr>
        <w:spacing w:after="0" w:line="276" w:lineRule="auto"/>
        <w:rPr>
          <w:rFonts w:ascii="Arial" w:eastAsia="Verdana" w:hAnsi="Arial" w:cs="Arial"/>
          <w:i/>
          <w:sz w:val="24"/>
          <w:szCs w:val="24"/>
        </w:rPr>
      </w:pPr>
    </w:p>
    <w:p w:rsidR="00164E95" w:rsidRPr="00882402" w:rsidRDefault="00164E95" w:rsidP="00164E95">
      <w:pPr>
        <w:spacing w:after="0" w:line="276" w:lineRule="auto"/>
        <w:jc w:val="right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</w:rPr>
        <w:t xml:space="preserve">     Zapoznałem/</w:t>
      </w:r>
      <w:proofErr w:type="spellStart"/>
      <w:r w:rsidRPr="00882402">
        <w:rPr>
          <w:rFonts w:ascii="Arial" w:eastAsia="Verdana" w:hAnsi="Arial" w:cs="Arial"/>
        </w:rPr>
        <w:t>am</w:t>
      </w:r>
      <w:proofErr w:type="spellEnd"/>
      <w:r w:rsidRPr="00882402">
        <w:rPr>
          <w:rFonts w:ascii="Arial" w:eastAsia="Verdana" w:hAnsi="Arial" w:cs="Arial"/>
        </w:rPr>
        <w:t xml:space="preserve"> się z informacją i zasadami </w:t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  <w:t xml:space="preserve">    dotyczącymi przyznawania bonu na zasiedlenie:</w:t>
      </w:r>
    </w:p>
    <w:p w:rsidR="00164E95" w:rsidRPr="00882402" w:rsidRDefault="00164E95" w:rsidP="00164E95">
      <w:pPr>
        <w:spacing w:after="0" w:line="276" w:lineRule="auto"/>
        <w:rPr>
          <w:rFonts w:ascii="Arial" w:eastAsia="Verdana" w:hAnsi="Arial" w:cs="Arial"/>
        </w:rPr>
      </w:pPr>
    </w:p>
    <w:p w:rsidR="00164E95" w:rsidRPr="00882402" w:rsidRDefault="00164E95" w:rsidP="00164E95">
      <w:pPr>
        <w:spacing w:after="0" w:line="276" w:lineRule="auto"/>
        <w:rPr>
          <w:rFonts w:ascii="Arial" w:eastAsia="Verdana" w:hAnsi="Arial" w:cs="Arial"/>
        </w:rPr>
      </w:pPr>
    </w:p>
    <w:p w:rsidR="00164E95" w:rsidRDefault="00164E95" w:rsidP="00164E95">
      <w:pPr>
        <w:spacing w:after="0" w:line="276" w:lineRule="auto"/>
        <w:rPr>
          <w:rFonts w:ascii="Arial" w:eastAsia="Verdana" w:hAnsi="Arial" w:cs="Arial"/>
        </w:rPr>
      </w:pPr>
      <w:r w:rsidRPr="00882402">
        <w:rPr>
          <w:rFonts w:ascii="Arial" w:eastAsia="Verdana" w:hAnsi="Arial" w:cs="Arial"/>
        </w:rPr>
        <w:t xml:space="preserve">Radomsko, dnia……………………..                                  </w:t>
      </w:r>
      <w:r>
        <w:rPr>
          <w:rFonts w:ascii="Arial" w:eastAsia="Verdana" w:hAnsi="Arial" w:cs="Arial"/>
        </w:rPr>
        <w:t xml:space="preserve">                                    </w:t>
      </w:r>
    </w:p>
    <w:p w:rsidR="00164E95" w:rsidRPr="00882402" w:rsidRDefault="00164E95" w:rsidP="00164E95">
      <w:pPr>
        <w:spacing w:after="0" w:line="276" w:lineRule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                                                                                  </w:t>
      </w:r>
      <w:r w:rsidRPr="00882402">
        <w:rPr>
          <w:rFonts w:ascii="Arial" w:eastAsia="Verdana" w:hAnsi="Arial" w:cs="Arial"/>
        </w:rPr>
        <w:t>…............................................................</w:t>
      </w:r>
    </w:p>
    <w:p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                                                                                      (czytelny podpis Wnioskodawcy)</w:t>
      </w:r>
    </w:p>
    <w:p w:rsidR="00164E95" w:rsidRPr="00882402" w:rsidRDefault="00164E95" w:rsidP="00164E95">
      <w:pPr>
        <w:spacing w:after="0" w:line="276" w:lineRule="auto"/>
        <w:ind w:firstLine="709"/>
        <w:rPr>
          <w:rFonts w:ascii="Arial" w:hAnsi="Arial" w:cs="Arial"/>
        </w:rPr>
      </w:pPr>
      <w:r w:rsidRPr="00882402">
        <w:rPr>
          <w:rFonts w:ascii="Arial" w:eastAsia="Times New Roman" w:hAnsi="Arial" w:cs="Arial"/>
        </w:rPr>
        <w:t xml:space="preserve">                                                                                                 </w:t>
      </w:r>
    </w:p>
    <w:p w:rsidR="00164E95" w:rsidRDefault="00164E95" w:rsidP="00164E95">
      <w:pPr>
        <w:spacing w:line="276" w:lineRule="auto"/>
      </w:pPr>
    </w:p>
    <w:sectPr w:rsidR="00164E95" w:rsidSect="00CD381C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2322" w:rsidRDefault="009E2322" w:rsidP="009B04A8">
      <w:pPr>
        <w:spacing w:after="0" w:line="240" w:lineRule="auto"/>
      </w:pPr>
      <w:r>
        <w:separator/>
      </w:r>
    </w:p>
  </w:endnote>
  <w:endnote w:type="continuationSeparator" w:id="0">
    <w:p w:rsidR="009E2322" w:rsidRDefault="009E2322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21541D" w:rsidRDefault="00D951E9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5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215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215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215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:rsidR="00D951E9" w:rsidRPr="0021541D" w:rsidRDefault="005C5B4B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5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215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215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215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215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215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:rsidR="00D951E9" w:rsidRPr="0021541D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AC4CAA" w:rsidRDefault="00D951E9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E5" w:rsidRPr="00AC4CAA" w:rsidRDefault="00E369E5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:rsidR="00B42736" w:rsidRPr="00AC4CAA" w:rsidRDefault="00B42736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3" o:spid="_x0000_s1026" style="position:absolute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:rsidR="00D951E9" w:rsidRPr="0021541D" w:rsidRDefault="00D951E9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541D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21541D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2154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21541D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:rsidR="00D951E9" w:rsidRPr="0021541D" w:rsidRDefault="005C5B4B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541D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2154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21541D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21541D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21541D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21541D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:rsidR="00D951E9" w:rsidRPr="0021541D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:rsidR="00D951E9" w:rsidRPr="00AC4CAA" w:rsidRDefault="00D951E9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:rsidR="00E369E5" w:rsidRPr="00AC4CAA" w:rsidRDefault="00E369E5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:rsidR="00B42736" w:rsidRPr="00AC4CAA" w:rsidRDefault="00B42736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2322" w:rsidRDefault="009E2322" w:rsidP="009B04A8">
      <w:pPr>
        <w:spacing w:after="0" w:line="240" w:lineRule="auto"/>
      </w:pPr>
      <w:r>
        <w:separator/>
      </w:r>
    </w:p>
  </w:footnote>
  <w:footnote w:type="continuationSeparator" w:id="0">
    <w:p w:rsidR="009E2322" w:rsidRDefault="009E2322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</w:p>
  <w:p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  <w:r>
      <w:rPr>
        <w:noProof/>
      </w:rPr>
      <w:drawing>
        <wp:inline distT="0" distB="0" distL="0" distR="0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>P</w:t>
    </w:r>
    <w:r w:rsidR="000540B8"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rojekt </w:t>
    </w:r>
    <w:r w:rsidR="00922ECA"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pn. </w:t>
    </w:r>
    <w:r w:rsidR="000540B8" w:rsidRPr="0063139E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 xml:space="preserve">Aktywizacja </w:t>
    </w:r>
    <w:r w:rsidR="00206795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 xml:space="preserve">zawodowa </w:t>
    </w:r>
    <w:r w:rsidR="000540B8" w:rsidRPr="0063139E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>osób bezrobotnych w powiecie radomszczańskim</w:t>
    </w:r>
  </w:p>
  <w:p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realizowany w ramach </w:t>
    </w:r>
    <w:r w:rsidR="0021541D">
      <w:rPr>
        <w:rFonts w:ascii="Arial" w:eastAsia="Calibri" w:hAnsi="Arial" w:cs="Arial"/>
        <w:kern w:val="0"/>
        <w:sz w:val="18"/>
        <w:szCs w:val="18"/>
        <w14:ligatures w14:val="none"/>
      </w:rPr>
      <w:t>p</w:t>
    </w: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rogramu </w:t>
    </w:r>
    <w:r w:rsidR="0021541D">
      <w:rPr>
        <w:rFonts w:ascii="Arial" w:eastAsia="Calibri" w:hAnsi="Arial" w:cs="Arial"/>
        <w:kern w:val="0"/>
        <w:sz w:val="18"/>
        <w:szCs w:val="18"/>
        <w14:ligatures w14:val="none"/>
      </w:rPr>
      <w:t>r</w:t>
    </w: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>egionalnego Fundusze Europejskie dla Łódzkiego 2021-2027</w:t>
    </w:r>
  </w:p>
  <w:p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>
      <w:rPr>
        <w:rFonts w:ascii="Arial" w:eastAsia="Calibri" w:hAnsi="Arial" w:cs="Arial"/>
        <w:noProof/>
        <w:kern w:val="0"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</w:rPr>
    </w:lvl>
  </w:abstractNum>
  <w:abstractNum w:abstractNumId="2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05955341">
    <w:abstractNumId w:val="0"/>
  </w:num>
  <w:num w:numId="2" w16cid:durableId="643585839">
    <w:abstractNumId w:val="1"/>
  </w:num>
  <w:num w:numId="3" w16cid:durableId="1883127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E6E0E"/>
    <w:rsid w:val="00164E95"/>
    <w:rsid w:val="00206795"/>
    <w:rsid w:val="0021541D"/>
    <w:rsid w:val="00425C37"/>
    <w:rsid w:val="00513A69"/>
    <w:rsid w:val="005A790C"/>
    <w:rsid w:val="005C5B4B"/>
    <w:rsid w:val="005C7743"/>
    <w:rsid w:val="0063139E"/>
    <w:rsid w:val="00676D8D"/>
    <w:rsid w:val="006D201B"/>
    <w:rsid w:val="008B621C"/>
    <w:rsid w:val="00922ECA"/>
    <w:rsid w:val="009272EA"/>
    <w:rsid w:val="00981D97"/>
    <w:rsid w:val="009B04A8"/>
    <w:rsid w:val="009E2322"/>
    <w:rsid w:val="00A00783"/>
    <w:rsid w:val="00A735CA"/>
    <w:rsid w:val="00AB0F81"/>
    <w:rsid w:val="00AC4CAA"/>
    <w:rsid w:val="00B42736"/>
    <w:rsid w:val="00C32F60"/>
    <w:rsid w:val="00CC4C44"/>
    <w:rsid w:val="00CD381C"/>
    <w:rsid w:val="00D30E38"/>
    <w:rsid w:val="00D951E9"/>
    <w:rsid w:val="00DA7B84"/>
    <w:rsid w:val="00E25043"/>
    <w:rsid w:val="00E369E5"/>
    <w:rsid w:val="00EF6E91"/>
    <w:rsid w:val="00F23D20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32CF4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customStyle="1" w:styleId="apple-style-span">
    <w:name w:val="apple-style-span"/>
    <w:rsid w:val="00164E95"/>
  </w:style>
  <w:style w:type="paragraph" w:styleId="Akapitzlist">
    <w:name w:val="List Paragraph"/>
    <w:basedOn w:val="Normalny"/>
    <w:qFormat/>
    <w:rsid w:val="00164E95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sko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2064</Words>
  <Characters>12390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4</cp:revision>
  <cp:lastPrinted>2023-05-23T06:19:00Z</cp:lastPrinted>
  <dcterms:created xsi:type="dcterms:W3CDTF">2023-05-29T12:02:00Z</dcterms:created>
  <dcterms:modified xsi:type="dcterms:W3CDTF">2023-05-29T13:04:00Z</dcterms:modified>
</cp:coreProperties>
</file>